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3176" w14:textId="363EB950" w:rsidR="000E20C3" w:rsidRPr="000E20C3" w:rsidRDefault="000E20C3" w:rsidP="000E20C3">
      <w:pPr>
        <w:tabs>
          <w:tab w:val="left" w:pos="1843"/>
        </w:tabs>
        <w:rPr>
          <w:rFonts w:ascii="Gill Sans MT" w:hAnsi="Gill Sans MT"/>
          <w:b/>
          <w:sz w:val="32"/>
          <w:szCs w:val="20"/>
          <w:lang w:val="en-GB"/>
        </w:rPr>
      </w:pPr>
      <w:r w:rsidRPr="000E20C3">
        <w:rPr>
          <w:rFonts w:ascii="Gill Sans MT" w:hAnsi="Gill Sans MT"/>
          <w:b/>
          <w:noProof/>
          <w:sz w:val="32"/>
          <w:szCs w:val="20"/>
          <w:lang w:val="en-GB"/>
        </w:rPr>
        <w:drawing>
          <wp:anchor distT="0" distB="0" distL="114300" distR="114300" simplePos="0" relativeHeight="251658240" behindDoc="1" locked="0" layoutInCell="1" allowOverlap="1" wp14:anchorId="31B20FC1" wp14:editId="09FDE399">
            <wp:simplePos x="0" y="0"/>
            <wp:positionH relativeFrom="column">
              <wp:posOffset>2277110</wp:posOffset>
            </wp:positionH>
            <wp:positionV relativeFrom="paragraph">
              <wp:posOffset>-64633</wp:posOffset>
            </wp:positionV>
            <wp:extent cx="1035685" cy="1636395"/>
            <wp:effectExtent l="0" t="0" r="0" b="1905"/>
            <wp:wrapTight wrapText="bothSides">
              <wp:wrapPolygon edited="0">
                <wp:start x="0" y="0"/>
                <wp:lineTo x="0" y="21374"/>
                <wp:lineTo x="21057" y="21374"/>
                <wp:lineTo x="21057" y="0"/>
                <wp:lineTo x="0" y="0"/>
              </wp:wrapPolygon>
            </wp:wrapTight>
            <wp:docPr id="1818128323" name="Picture 3" descr="A red and white building&#10;&#10;AI-generated content may be incorrect.">
              <a:extLst xmlns:a="http://schemas.openxmlformats.org/drawingml/2006/main">
                <a:ext uri="{FF2B5EF4-FFF2-40B4-BE49-F238E27FC236}">
                  <a16:creationId xmlns:a16="http://schemas.microsoft.com/office/drawing/2014/main" id="{C06E2495-1D63-4E33-8780-6728A84B67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28323" name="Picture 3" descr="A red and white bui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685" cy="1636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DA218" w14:textId="77777777" w:rsidR="000E20C3" w:rsidRDefault="000E20C3">
      <w:pPr>
        <w:jc w:val="center"/>
        <w:rPr>
          <w:rFonts w:ascii="Gill Sans MT" w:hAnsi="Gill Sans MT"/>
          <w:b/>
          <w:sz w:val="32"/>
          <w:szCs w:val="20"/>
        </w:rPr>
      </w:pPr>
    </w:p>
    <w:p w14:paraId="669BC811" w14:textId="77777777" w:rsidR="000E20C3" w:rsidRDefault="000E20C3">
      <w:pPr>
        <w:jc w:val="center"/>
        <w:rPr>
          <w:rFonts w:ascii="Gill Sans MT" w:hAnsi="Gill Sans MT"/>
          <w:b/>
          <w:sz w:val="32"/>
          <w:szCs w:val="20"/>
        </w:rPr>
      </w:pPr>
    </w:p>
    <w:p w14:paraId="235F0113" w14:textId="77777777" w:rsidR="000E20C3" w:rsidRDefault="000E20C3" w:rsidP="000E20C3">
      <w:pPr>
        <w:rPr>
          <w:rFonts w:ascii="Gill Sans MT" w:hAnsi="Gill Sans MT"/>
          <w:b/>
          <w:sz w:val="32"/>
          <w:szCs w:val="20"/>
        </w:rPr>
      </w:pPr>
    </w:p>
    <w:p w14:paraId="69448D0E" w14:textId="77777777" w:rsidR="000E20C3" w:rsidRDefault="000E20C3" w:rsidP="000E20C3">
      <w:pPr>
        <w:rPr>
          <w:rFonts w:ascii="Gill Sans MT" w:hAnsi="Gill Sans MT"/>
          <w:b/>
          <w:sz w:val="32"/>
          <w:szCs w:val="20"/>
        </w:rPr>
      </w:pPr>
    </w:p>
    <w:p w14:paraId="72863828" w14:textId="3D87F216" w:rsidR="007A6AA8" w:rsidRPr="00635BD4" w:rsidRDefault="00E924CA">
      <w:pPr>
        <w:jc w:val="center"/>
        <w:rPr>
          <w:rFonts w:ascii="Gill Sans MT" w:hAnsi="Gill Sans MT"/>
          <w:b/>
          <w:sz w:val="28"/>
          <w:szCs w:val="18"/>
        </w:rPr>
      </w:pPr>
      <w:r w:rsidRPr="00635BD4">
        <w:rPr>
          <w:rFonts w:ascii="Gill Sans MT" w:hAnsi="Gill Sans MT"/>
          <w:b/>
          <w:sz w:val="28"/>
          <w:szCs w:val="18"/>
        </w:rPr>
        <w:t xml:space="preserve">Wraparound Care </w:t>
      </w:r>
      <w:r w:rsidR="007A6AA8" w:rsidRPr="00635BD4">
        <w:rPr>
          <w:rFonts w:ascii="Gill Sans MT" w:hAnsi="Gill Sans MT"/>
          <w:b/>
          <w:sz w:val="28"/>
          <w:szCs w:val="18"/>
        </w:rPr>
        <w:t xml:space="preserve">at </w:t>
      </w:r>
      <w:r w:rsidRPr="00635BD4">
        <w:rPr>
          <w:rFonts w:ascii="Gill Sans MT" w:hAnsi="Gill Sans MT"/>
          <w:b/>
          <w:sz w:val="28"/>
          <w:szCs w:val="18"/>
        </w:rPr>
        <w:t>William Gilbert School</w:t>
      </w:r>
      <w:r w:rsidR="007A6AA8" w:rsidRPr="00635BD4">
        <w:rPr>
          <w:rFonts w:ascii="Gill Sans MT" w:hAnsi="Gill Sans MT"/>
          <w:b/>
          <w:sz w:val="28"/>
          <w:szCs w:val="18"/>
        </w:rPr>
        <w:t xml:space="preserve"> </w:t>
      </w:r>
    </w:p>
    <w:p w14:paraId="43C2490B" w14:textId="52EA65D8" w:rsidR="007A6AA8" w:rsidRPr="00635BD4" w:rsidRDefault="007A6AA8" w:rsidP="007A6AA8">
      <w:pPr>
        <w:jc w:val="center"/>
        <w:rPr>
          <w:rFonts w:ascii="Gill Sans MT" w:hAnsi="Gill Sans MT"/>
          <w:b/>
          <w:sz w:val="28"/>
          <w:szCs w:val="18"/>
        </w:rPr>
      </w:pPr>
      <w:r w:rsidRPr="00635BD4">
        <w:rPr>
          <w:rFonts w:ascii="Gill Sans MT" w:hAnsi="Gill Sans MT"/>
          <w:b/>
          <w:sz w:val="28"/>
          <w:szCs w:val="18"/>
        </w:rPr>
        <w:t>Terms and Conditions</w:t>
      </w:r>
      <w:r w:rsidR="00797D6E">
        <w:rPr>
          <w:rFonts w:ascii="Gill Sans MT" w:hAnsi="Gill Sans MT"/>
          <w:b/>
          <w:sz w:val="28"/>
          <w:szCs w:val="18"/>
        </w:rPr>
        <w:t xml:space="preserve"> Agreement </w:t>
      </w:r>
    </w:p>
    <w:p w14:paraId="33C37E1D" w14:textId="77777777" w:rsidR="00797D6E" w:rsidRPr="00635BD4" w:rsidRDefault="00797D6E" w:rsidP="007A6AA8">
      <w:pPr>
        <w:jc w:val="center"/>
        <w:rPr>
          <w:rFonts w:ascii="Gill Sans MT" w:hAnsi="Gill Sans MT"/>
          <w:b/>
          <w:sz w:val="28"/>
          <w:szCs w:val="18"/>
        </w:rPr>
      </w:pPr>
    </w:p>
    <w:p w14:paraId="07013F44" w14:textId="77777777" w:rsidR="003A29F5" w:rsidRPr="003A29F5" w:rsidRDefault="003A29F5" w:rsidP="003A29F5">
      <w:pPr>
        <w:rPr>
          <w:rFonts w:ascii="Gill Sans MT" w:hAnsi="Gill Sans MT"/>
        </w:rPr>
      </w:pPr>
      <w:r w:rsidRPr="003A29F5">
        <w:rPr>
          <w:rFonts w:ascii="Gill Sans MT" w:hAnsi="Gill Sans MT"/>
        </w:rPr>
        <w:t>Effective from September 2026</w:t>
      </w:r>
    </w:p>
    <w:p w14:paraId="55E4B7E4" w14:textId="77777777" w:rsidR="003A29F5" w:rsidRPr="003A29F5" w:rsidRDefault="003A29F5" w:rsidP="003A29F5">
      <w:pPr>
        <w:rPr>
          <w:rFonts w:ascii="Gill Sans MT" w:hAnsi="Gill Sans MT"/>
        </w:rPr>
      </w:pPr>
      <w:r w:rsidRPr="003A29F5">
        <w:rPr>
          <w:rFonts w:ascii="Gill Sans MT" w:hAnsi="Gill Sans MT"/>
        </w:rPr>
        <w:t>Thank you for choosing William Gilbert School's Wraparound Care provision. We are committed to providing a safe, welcoming, engaging and nurturing environment for all children attending our before and after-school services.</w:t>
      </w:r>
    </w:p>
    <w:p w14:paraId="44751ECA" w14:textId="5C2B0EF6" w:rsidR="00F03DF7" w:rsidRDefault="003A29F5" w:rsidP="003A29F5">
      <w:pPr>
        <w:rPr>
          <w:rFonts w:ascii="Gill Sans MT" w:hAnsi="Gill Sans MT"/>
        </w:rPr>
      </w:pPr>
      <w:r w:rsidRPr="003A29F5">
        <w:rPr>
          <w:rFonts w:ascii="Gill Sans MT" w:hAnsi="Gill Sans MT"/>
        </w:rPr>
        <w:t>To ensure the smooth operation of the provision and maintain high standards of care, the following Terms and Conditions apply to all parents/carers using the service.</w:t>
      </w:r>
    </w:p>
    <w:p w14:paraId="2D53CDEC" w14:textId="42B09770" w:rsidR="00C64476" w:rsidRDefault="00F03DF7" w:rsidP="00420900">
      <w:pPr>
        <w:rPr>
          <w:rFonts w:ascii="Gill Sans MT" w:hAnsi="Gill Sans MT"/>
        </w:rPr>
      </w:pPr>
      <w:r w:rsidRPr="00F03DF7">
        <w:rPr>
          <w:rFonts w:ascii="Gill Sans MT" w:hAnsi="Gill Sans MT"/>
          <w:b/>
          <w:bCs/>
          <w:u w:val="single"/>
        </w:rPr>
        <w:t>Breakfast Club – From September 2026 at William Gilbert School</w:t>
      </w:r>
      <w:r w:rsidRPr="00F03DF7">
        <w:rPr>
          <w:rFonts w:ascii="Gill Sans MT" w:hAnsi="Gill Sans MT"/>
        </w:rPr>
        <w:t> </w:t>
      </w:r>
    </w:p>
    <w:p w14:paraId="680E4374" w14:textId="063EABDC" w:rsidR="00C64476" w:rsidRDefault="00C64476" w:rsidP="00420900">
      <w:pPr>
        <w:rPr>
          <w:rFonts w:ascii="Gill Sans MT" w:hAnsi="Gill Sans MT"/>
          <w:b/>
          <w:bCs/>
          <w:i/>
          <w:iCs/>
        </w:rPr>
      </w:pPr>
      <w:r w:rsidRPr="00C64476">
        <w:rPr>
          <w:rFonts w:ascii="Gill Sans MT" w:hAnsi="Gill Sans MT"/>
        </w:rPr>
        <w:t>Breakfast Club our </w:t>
      </w:r>
      <w:r w:rsidRPr="00C64476">
        <w:rPr>
          <w:rFonts w:ascii="Gill Sans MT" w:hAnsi="Gill Sans MT"/>
          <w:b/>
          <w:bCs/>
        </w:rPr>
        <w:t>‘</w:t>
      </w:r>
      <w:r w:rsidRPr="00C64476">
        <w:rPr>
          <w:rFonts w:ascii="Gill Sans MT" w:hAnsi="Gill Sans MT"/>
          <w:b/>
          <w:bCs/>
          <w:i/>
          <w:iCs/>
        </w:rPr>
        <w:t>Bright Start Club’</w:t>
      </w:r>
    </w:p>
    <w:p w14:paraId="419C07BF" w14:textId="35725B36" w:rsidR="00420900" w:rsidRPr="00420900" w:rsidRDefault="00420900" w:rsidP="00420900">
      <w:pPr>
        <w:rPr>
          <w:rFonts w:ascii="Gill Sans MT" w:hAnsi="Gill Sans MT"/>
        </w:rPr>
      </w:pPr>
      <w:r w:rsidRPr="00420900">
        <w:rPr>
          <w:rFonts w:ascii="Gill Sans MT" w:hAnsi="Gill Sans MT"/>
        </w:rPr>
        <w:t>The Bright Start Club will operate each morning in the school hall from 7.30am</w:t>
      </w:r>
      <w:r w:rsidR="00F03DF7">
        <w:rPr>
          <w:rFonts w:ascii="Gill Sans MT" w:hAnsi="Gill Sans MT"/>
        </w:rPr>
        <w:t xml:space="preserve"> – 8:40am</w:t>
      </w:r>
      <w:r w:rsidRPr="00420900">
        <w:rPr>
          <w:rFonts w:ascii="Gill Sans MT" w:hAnsi="Gill Sans MT"/>
        </w:rPr>
        <w:t xml:space="preserve"> and will be available to all children from Nursery through to Year 6. </w:t>
      </w:r>
      <w:r w:rsidR="00F03DF7" w:rsidRPr="00F03DF7">
        <w:rPr>
          <w:rFonts w:ascii="Gill Sans MT" w:hAnsi="Gill Sans MT"/>
        </w:rPr>
        <w:t>This is charged at £7.50 per child; paid and booked via ParentPay.</w:t>
      </w:r>
      <w:r w:rsidR="00F03DF7">
        <w:rPr>
          <w:rFonts w:ascii="Gill Sans MT" w:hAnsi="Gill Sans MT"/>
        </w:rPr>
        <w:t xml:space="preserve"> </w:t>
      </w:r>
      <w:r w:rsidRPr="00420900">
        <w:rPr>
          <w:rFonts w:ascii="Gill Sans MT" w:hAnsi="Gill Sans MT"/>
        </w:rPr>
        <w:t xml:space="preserve">Children will be offered a healthy and appetising breakfast prepared and served by our school chef from the school kitchen, which holds a 5-star Food Hygiene Rating. Breakfast options will vary across the week and will include cereals, fresh fruit, yogurt and toast. </w:t>
      </w:r>
      <w:r w:rsidR="00F03DF7" w:rsidRPr="00420900">
        <w:rPr>
          <w:rFonts w:ascii="Gill Sans MT" w:hAnsi="Gill Sans MT"/>
        </w:rPr>
        <w:t>Special medical dietary requirements can be catered for (e.g. allergies to specific foods) if sufficient notice is given to the school that the child will be attending. School must be made aware at least 48 hours before the date of the club they will be attending.</w:t>
      </w:r>
    </w:p>
    <w:p w14:paraId="0F3631D5" w14:textId="7ED09AB3" w:rsidR="00420900" w:rsidRDefault="00420900" w:rsidP="00420900">
      <w:pPr>
        <w:rPr>
          <w:rFonts w:ascii="Gill Sans MT" w:hAnsi="Gill Sans MT"/>
        </w:rPr>
      </w:pPr>
      <w:r w:rsidRPr="00420900">
        <w:rPr>
          <w:rFonts w:ascii="Gill Sans MT" w:hAnsi="Gill Sans MT"/>
        </w:rPr>
        <w:t xml:space="preserve">Following breakfast, children will be able to take part in a range of engaging activities before the start of the school day. These will be led by school staff and sports coaches and will provide opportunities for play, physical activity, creativity and social interaction in a safe, welcoming and nurturing environment. </w:t>
      </w:r>
    </w:p>
    <w:p w14:paraId="12F63873" w14:textId="571170CE" w:rsidR="00F03DF7" w:rsidRPr="00F03DF7" w:rsidRDefault="00F03DF7" w:rsidP="00420900">
      <w:pPr>
        <w:rPr>
          <w:rFonts w:ascii="Gill Sans MT" w:hAnsi="Gill Sans MT"/>
          <w:b/>
          <w:bCs/>
          <w:u w:val="single"/>
        </w:rPr>
      </w:pPr>
      <w:r w:rsidRPr="00F03DF7">
        <w:rPr>
          <w:rFonts w:ascii="Gill Sans MT" w:hAnsi="Gill Sans MT"/>
          <w:b/>
          <w:bCs/>
          <w:u w:val="single"/>
        </w:rPr>
        <w:t xml:space="preserve">After-School Provision – From September 2026  </w:t>
      </w:r>
    </w:p>
    <w:p w14:paraId="22F8AE5D" w14:textId="18B9799F" w:rsidR="00F03DF7" w:rsidRPr="00F03DF7" w:rsidRDefault="00F03DF7" w:rsidP="00F03DF7">
      <w:pPr>
        <w:rPr>
          <w:rFonts w:ascii="Gill Sans MT" w:hAnsi="Gill Sans MT"/>
        </w:rPr>
      </w:pPr>
      <w:r w:rsidRPr="00F03DF7">
        <w:rPr>
          <w:rFonts w:ascii="Gill Sans MT" w:hAnsi="Gill Sans MT"/>
        </w:rPr>
        <w:t>School’s Out Club: 3:15pm – 6pm from September 2026 to December 2026 (Monday to Friday) run by School’s Out Club at their premises.</w:t>
      </w:r>
    </w:p>
    <w:p w14:paraId="4D0AB332" w14:textId="1E7B8E26" w:rsidR="00F03DF7" w:rsidRPr="00F03DF7" w:rsidRDefault="00F03DF7" w:rsidP="00F03DF7">
      <w:pPr>
        <w:rPr>
          <w:rFonts w:ascii="Gill Sans MT" w:hAnsi="Gill Sans MT"/>
        </w:rPr>
      </w:pPr>
      <w:r w:rsidRPr="00F03DF7">
        <w:rPr>
          <w:rFonts w:ascii="Gill Sans MT" w:hAnsi="Gill Sans MT"/>
        </w:rPr>
        <w:t xml:space="preserve">After School Club: </w:t>
      </w:r>
      <w:r w:rsidRPr="00635BD4">
        <w:rPr>
          <w:rFonts w:ascii="Gill Sans MT" w:hAnsi="Gill Sans MT"/>
          <w:b/>
          <w:bCs/>
        </w:rPr>
        <w:t>‘Active Hour’</w:t>
      </w:r>
      <w:r w:rsidRPr="00F03DF7">
        <w:rPr>
          <w:rFonts w:ascii="Gill Sans MT" w:hAnsi="Gill Sans MT"/>
        </w:rPr>
        <w:t xml:space="preserve"> 3:30pm – 4:30pm (provision available for KS1 and KS2) Monday to Friday at William Gilbert School.  </w:t>
      </w:r>
    </w:p>
    <w:p w14:paraId="38F3F4E8" w14:textId="19C24C8B" w:rsidR="000E20C3" w:rsidRPr="000E20C3" w:rsidRDefault="00F03DF7" w:rsidP="00420900">
      <w:pPr>
        <w:rPr>
          <w:rFonts w:ascii="Gill Sans MT" w:hAnsi="Gill Sans MT"/>
        </w:rPr>
      </w:pPr>
      <w:r w:rsidRPr="00F03DF7">
        <w:rPr>
          <w:rFonts w:ascii="Gill Sans MT" w:hAnsi="Gill Sans MT"/>
        </w:rPr>
        <w:t xml:space="preserve">From September 2026, William Gilbert will continue to offer their after school clubs from 3.30pm to 4.30pm. </w:t>
      </w:r>
      <w:r w:rsidR="00635BD4" w:rsidRPr="00F03DF7">
        <w:rPr>
          <w:rFonts w:ascii="Gill Sans MT" w:hAnsi="Gill Sans MT"/>
        </w:rPr>
        <w:t>This is charged at £</w:t>
      </w:r>
      <w:r w:rsidR="00635BD4">
        <w:rPr>
          <w:rFonts w:ascii="Gill Sans MT" w:hAnsi="Gill Sans MT"/>
        </w:rPr>
        <w:t>6</w:t>
      </w:r>
      <w:r w:rsidR="00277AD4">
        <w:rPr>
          <w:rFonts w:ascii="Gill Sans MT" w:hAnsi="Gill Sans MT"/>
        </w:rPr>
        <w:t xml:space="preserve"> </w:t>
      </w:r>
      <w:r w:rsidR="00635BD4" w:rsidRPr="00F03DF7">
        <w:rPr>
          <w:rFonts w:ascii="Gill Sans MT" w:hAnsi="Gill Sans MT"/>
        </w:rPr>
        <w:t>per child; paid and booked via ParentPay</w:t>
      </w:r>
      <w:r w:rsidRPr="00F03DF7">
        <w:rPr>
          <w:rFonts w:ascii="Gill Sans MT" w:hAnsi="Gill Sans MT"/>
        </w:rPr>
        <w:t xml:space="preserve">. School’s Out Club have agreed to continue to collect at 4:30pm any children accessing William Gilbert’s after school activities and return to their premises for the duration of their care.  </w:t>
      </w:r>
    </w:p>
    <w:p w14:paraId="35E6075F" w14:textId="299479E0" w:rsidR="00420900" w:rsidRPr="00420900" w:rsidRDefault="00420900" w:rsidP="00420900">
      <w:pPr>
        <w:rPr>
          <w:rFonts w:ascii="Gill Sans MT" w:hAnsi="Gill Sans MT"/>
          <w:b/>
          <w:bCs/>
          <w:u w:val="single"/>
        </w:rPr>
      </w:pPr>
      <w:r w:rsidRPr="00420900">
        <w:rPr>
          <w:rFonts w:ascii="Gill Sans MT" w:hAnsi="Gill Sans MT"/>
          <w:b/>
          <w:bCs/>
          <w:u w:val="single"/>
        </w:rPr>
        <w:t>Terms and Conditions</w:t>
      </w:r>
    </w:p>
    <w:p w14:paraId="055AB56F" w14:textId="77777777" w:rsidR="00420900" w:rsidRDefault="00420900" w:rsidP="00420900">
      <w:pPr>
        <w:rPr>
          <w:rFonts w:ascii="Gill Sans MT" w:hAnsi="Gill Sans MT"/>
        </w:rPr>
      </w:pPr>
      <w:r w:rsidRPr="003A29F5">
        <w:rPr>
          <w:rFonts w:ascii="Gill Sans MT" w:hAnsi="Gill Sans MT"/>
        </w:rPr>
        <w:t>1. Booking Arrangements</w:t>
      </w:r>
    </w:p>
    <w:p w14:paraId="0607ED98" w14:textId="77777777" w:rsidR="00F03DF7" w:rsidRPr="001D48E8" w:rsidRDefault="00420900" w:rsidP="001D48E8">
      <w:pPr>
        <w:pStyle w:val="ListParagraph"/>
        <w:numPr>
          <w:ilvl w:val="0"/>
          <w:numId w:val="20"/>
        </w:numPr>
        <w:rPr>
          <w:rFonts w:ascii="Gill Sans MT" w:hAnsi="Gill Sans MT"/>
        </w:rPr>
      </w:pPr>
      <w:r w:rsidRPr="001D48E8">
        <w:rPr>
          <w:rFonts w:ascii="Gill Sans MT" w:hAnsi="Gill Sans MT"/>
        </w:rPr>
        <w:t xml:space="preserve">All sessions must be booked in advance through ParentPay. </w:t>
      </w:r>
    </w:p>
    <w:p w14:paraId="1BCD0352" w14:textId="2EB8E3CD" w:rsidR="00420900" w:rsidRPr="001D48E8" w:rsidRDefault="00420900" w:rsidP="001D48E8">
      <w:pPr>
        <w:pStyle w:val="ListParagraph"/>
        <w:numPr>
          <w:ilvl w:val="0"/>
          <w:numId w:val="20"/>
        </w:numPr>
        <w:rPr>
          <w:rFonts w:ascii="Gill Sans MT" w:hAnsi="Gill Sans MT"/>
        </w:rPr>
      </w:pPr>
      <w:r w:rsidRPr="001D48E8">
        <w:rPr>
          <w:rFonts w:ascii="Gill Sans MT" w:hAnsi="Gill Sans MT"/>
        </w:rPr>
        <w:t>The school cannot guarantee availability for children who have not been booked in advance.</w:t>
      </w:r>
    </w:p>
    <w:p w14:paraId="147FCB09" w14:textId="0C16D5A9" w:rsidR="00420900" w:rsidRDefault="00420900" w:rsidP="00420900">
      <w:pPr>
        <w:pStyle w:val="ListParagraph"/>
        <w:numPr>
          <w:ilvl w:val="0"/>
          <w:numId w:val="20"/>
        </w:numPr>
        <w:rPr>
          <w:rFonts w:ascii="Gill Sans MT" w:hAnsi="Gill Sans MT"/>
        </w:rPr>
      </w:pPr>
      <w:r w:rsidRPr="001D48E8">
        <w:rPr>
          <w:rFonts w:ascii="Gill Sans MT" w:hAnsi="Gill Sans MT"/>
        </w:rPr>
        <w:t>Where staffing ratios have been reached, additional places may not be available.</w:t>
      </w:r>
    </w:p>
    <w:p w14:paraId="5F28092B" w14:textId="77777777" w:rsidR="007A6AA8" w:rsidRPr="007A6AA8" w:rsidRDefault="007A6AA8" w:rsidP="007A6AA8">
      <w:pPr>
        <w:pStyle w:val="ListParagraph"/>
        <w:rPr>
          <w:rFonts w:ascii="Gill Sans MT" w:hAnsi="Gill Sans MT"/>
        </w:rPr>
      </w:pPr>
    </w:p>
    <w:p w14:paraId="059CC634" w14:textId="77777777" w:rsidR="00420900" w:rsidRPr="003A29F5" w:rsidRDefault="00420900" w:rsidP="00420900">
      <w:pPr>
        <w:rPr>
          <w:rFonts w:ascii="Gill Sans MT" w:hAnsi="Gill Sans MT"/>
        </w:rPr>
      </w:pPr>
      <w:r w:rsidRPr="003A29F5">
        <w:rPr>
          <w:rFonts w:ascii="Gill Sans MT" w:hAnsi="Gill Sans MT"/>
        </w:rPr>
        <w:t>2. Payment of Fees</w:t>
      </w:r>
    </w:p>
    <w:p w14:paraId="6A6C79A0" w14:textId="3C2C388F" w:rsidR="00420900" w:rsidRPr="001D48E8" w:rsidRDefault="00420900" w:rsidP="001D48E8">
      <w:pPr>
        <w:pStyle w:val="ListParagraph"/>
        <w:numPr>
          <w:ilvl w:val="0"/>
          <w:numId w:val="6"/>
        </w:numPr>
        <w:rPr>
          <w:rFonts w:ascii="Gill Sans MT" w:hAnsi="Gill Sans MT"/>
        </w:rPr>
      </w:pPr>
      <w:r w:rsidRPr="001D48E8">
        <w:rPr>
          <w:rFonts w:ascii="Gill Sans MT" w:hAnsi="Gill Sans MT"/>
        </w:rPr>
        <w:t xml:space="preserve">All wraparound care fees must be paid </w:t>
      </w:r>
      <w:r w:rsidR="001D48E8" w:rsidRPr="001D48E8">
        <w:rPr>
          <w:rFonts w:ascii="Gill Sans MT" w:hAnsi="Gill Sans MT"/>
        </w:rPr>
        <w:t>via ParentPay</w:t>
      </w:r>
    </w:p>
    <w:p w14:paraId="5E82ECEE" w14:textId="77777777" w:rsidR="00420900" w:rsidRPr="001D48E8" w:rsidRDefault="00420900" w:rsidP="001D48E8">
      <w:pPr>
        <w:pStyle w:val="ListParagraph"/>
        <w:numPr>
          <w:ilvl w:val="0"/>
          <w:numId w:val="6"/>
        </w:numPr>
        <w:rPr>
          <w:rFonts w:ascii="Gill Sans MT" w:hAnsi="Gill Sans MT"/>
        </w:rPr>
      </w:pPr>
      <w:r w:rsidRPr="001D48E8">
        <w:rPr>
          <w:rFonts w:ascii="Gill Sans MT" w:hAnsi="Gill Sans MT"/>
        </w:rPr>
        <w:t>Payment should be made at the time of booking unless otherwise agreed by the school.</w:t>
      </w:r>
    </w:p>
    <w:p w14:paraId="5FC83F53" w14:textId="77777777" w:rsidR="00420900" w:rsidRPr="001D48E8" w:rsidRDefault="00420900" w:rsidP="001D48E8">
      <w:pPr>
        <w:pStyle w:val="ListParagraph"/>
        <w:numPr>
          <w:ilvl w:val="0"/>
          <w:numId w:val="6"/>
        </w:numPr>
        <w:rPr>
          <w:rFonts w:ascii="Gill Sans MT" w:hAnsi="Gill Sans MT"/>
        </w:rPr>
      </w:pPr>
      <w:r w:rsidRPr="001D48E8">
        <w:rPr>
          <w:rFonts w:ascii="Gill Sans MT" w:hAnsi="Gill Sans MT"/>
        </w:rPr>
        <w:t>The school reserves the right to refuse access to the provision where accounts remain unpaid.</w:t>
      </w:r>
    </w:p>
    <w:p w14:paraId="2C45604C" w14:textId="57118C93" w:rsidR="00420900" w:rsidRDefault="00420900" w:rsidP="00420900">
      <w:pPr>
        <w:pStyle w:val="ListParagraph"/>
        <w:numPr>
          <w:ilvl w:val="0"/>
          <w:numId w:val="6"/>
        </w:numPr>
        <w:rPr>
          <w:rFonts w:ascii="Gill Sans MT" w:hAnsi="Gill Sans MT"/>
        </w:rPr>
      </w:pPr>
      <w:r w:rsidRPr="001D48E8">
        <w:rPr>
          <w:rFonts w:ascii="Gill Sans MT" w:hAnsi="Gill Sans MT"/>
        </w:rPr>
        <w:t>Where debts accrue, future bookings may be cancelled until outstanding balances have been settled.</w:t>
      </w:r>
    </w:p>
    <w:p w14:paraId="687BCE81" w14:textId="77777777" w:rsidR="000E20C3" w:rsidRPr="000E20C3" w:rsidRDefault="000E20C3" w:rsidP="000E20C3">
      <w:pPr>
        <w:pStyle w:val="ListParagraph"/>
        <w:rPr>
          <w:rFonts w:ascii="Gill Sans MT" w:hAnsi="Gill Sans MT"/>
        </w:rPr>
      </w:pPr>
    </w:p>
    <w:p w14:paraId="7C8C13B5" w14:textId="6C0D4A98" w:rsidR="00420900" w:rsidRPr="003A29F5" w:rsidRDefault="000E20C3" w:rsidP="00420900">
      <w:pPr>
        <w:rPr>
          <w:rFonts w:ascii="Gill Sans MT" w:hAnsi="Gill Sans MT"/>
        </w:rPr>
      </w:pPr>
      <w:r>
        <w:rPr>
          <w:rFonts w:ascii="Gill Sans MT" w:hAnsi="Gill Sans MT"/>
        </w:rPr>
        <w:t>3</w:t>
      </w:r>
      <w:r w:rsidR="00420900" w:rsidRPr="003A29F5">
        <w:rPr>
          <w:rFonts w:ascii="Gill Sans MT" w:hAnsi="Gill Sans MT"/>
        </w:rPr>
        <w:t>. Medical, Dietary and Additional Needs</w:t>
      </w:r>
    </w:p>
    <w:p w14:paraId="24DCF2C4" w14:textId="77777777" w:rsidR="00420900" w:rsidRPr="001D48E8" w:rsidRDefault="00420900" w:rsidP="001D48E8">
      <w:pPr>
        <w:rPr>
          <w:rFonts w:ascii="Gill Sans MT" w:hAnsi="Gill Sans MT"/>
        </w:rPr>
      </w:pPr>
      <w:r w:rsidRPr="001D48E8">
        <w:rPr>
          <w:rFonts w:ascii="Gill Sans MT" w:hAnsi="Gill Sans MT"/>
        </w:rPr>
        <w:t>The safety and wellbeing of children is of paramount importance.</w:t>
      </w:r>
    </w:p>
    <w:p w14:paraId="582DDAA3" w14:textId="72C4D41C" w:rsidR="00420900" w:rsidRPr="003A29F5" w:rsidRDefault="00420900" w:rsidP="00420900">
      <w:pPr>
        <w:rPr>
          <w:rFonts w:ascii="Gill Sans MT" w:hAnsi="Gill Sans MT"/>
        </w:rPr>
      </w:pPr>
      <w:r w:rsidRPr="003A29F5">
        <w:rPr>
          <w:rFonts w:ascii="Gill Sans MT" w:hAnsi="Gill Sans MT"/>
        </w:rPr>
        <w:t>Parents/carers must inform the school of:</w:t>
      </w:r>
    </w:p>
    <w:p w14:paraId="72298CAF" w14:textId="77777777" w:rsidR="00420900" w:rsidRPr="001D48E8" w:rsidRDefault="00420900" w:rsidP="001D48E8">
      <w:pPr>
        <w:pStyle w:val="ListParagraph"/>
        <w:numPr>
          <w:ilvl w:val="0"/>
          <w:numId w:val="4"/>
        </w:numPr>
        <w:rPr>
          <w:rFonts w:ascii="Gill Sans MT" w:hAnsi="Gill Sans MT"/>
        </w:rPr>
      </w:pPr>
      <w:r w:rsidRPr="001D48E8">
        <w:rPr>
          <w:rFonts w:ascii="Gill Sans MT" w:hAnsi="Gill Sans MT"/>
        </w:rPr>
        <w:t>Medical conditions</w:t>
      </w:r>
    </w:p>
    <w:p w14:paraId="3F06FDE0" w14:textId="77777777" w:rsidR="00420900" w:rsidRPr="001D48E8" w:rsidRDefault="00420900" w:rsidP="001D48E8">
      <w:pPr>
        <w:pStyle w:val="ListParagraph"/>
        <w:numPr>
          <w:ilvl w:val="0"/>
          <w:numId w:val="4"/>
        </w:numPr>
        <w:rPr>
          <w:rFonts w:ascii="Gill Sans MT" w:hAnsi="Gill Sans MT"/>
        </w:rPr>
      </w:pPr>
      <w:r w:rsidRPr="001D48E8">
        <w:rPr>
          <w:rFonts w:ascii="Gill Sans MT" w:hAnsi="Gill Sans MT"/>
        </w:rPr>
        <w:t>Allergies</w:t>
      </w:r>
    </w:p>
    <w:p w14:paraId="0A464E39" w14:textId="77777777" w:rsidR="00420900" w:rsidRPr="001D48E8" w:rsidRDefault="00420900" w:rsidP="001D48E8">
      <w:pPr>
        <w:pStyle w:val="ListParagraph"/>
        <w:numPr>
          <w:ilvl w:val="0"/>
          <w:numId w:val="4"/>
        </w:numPr>
        <w:rPr>
          <w:rFonts w:ascii="Gill Sans MT" w:hAnsi="Gill Sans MT"/>
        </w:rPr>
      </w:pPr>
      <w:r w:rsidRPr="001D48E8">
        <w:rPr>
          <w:rFonts w:ascii="Gill Sans MT" w:hAnsi="Gill Sans MT"/>
        </w:rPr>
        <w:t>Dietary requirements</w:t>
      </w:r>
    </w:p>
    <w:p w14:paraId="46339E00" w14:textId="77777777" w:rsidR="00420900" w:rsidRPr="001D48E8" w:rsidRDefault="00420900" w:rsidP="001D48E8">
      <w:pPr>
        <w:pStyle w:val="ListParagraph"/>
        <w:numPr>
          <w:ilvl w:val="0"/>
          <w:numId w:val="4"/>
        </w:numPr>
        <w:rPr>
          <w:rFonts w:ascii="Gill Sans MT" w:hAnsi="Gill Sans MT"/>
        </w:rPr>
      </w:pPr>
      <w:r w:rsidRPr="001D48E8">
        <w:rPr>
          <w:rFonts w:ascii="Gill Sans MT" w:hAnsi="Gill Sans MT"/>
        </w:rPr>
        <w:t>Disabilities</w:t>
      </w:r>
    </w:p>
    <w:p w14:paraId="45412FCE" w14:textId="77777777" w:rsidR="00420900" w:rsidRPr="001D48E8" w:rsidRDefault="00420900" w:rsidP="001D48E8">
      <w:pPr>
        <w:pStyle w:val="ListParagraph"/>
        <w:numPr>
          <w:ilvl w:val="0"/>
          <w:numId w:val="4"/>
        </w:numPr>
        <w:rPr>
          <w:rFonts w:ascii="Gill Sans MT" w:hAnsi="Gill Sans MT"/>
        </w:rPr>
      </w:pPr>
      <w:r w:rsidRPr="001D48E8">
        <w:rPr>
          <w:rFonts w:ascii="Gill Sans MT" w:hAnsi="Gill Sans MT"/>
        </w:rPr>
        <w:t>Additional educational needs</w:t>
      </w:r>
    </w:p>
    <w:p w14:paraId="619398CE" w14:textId="77C71E48" w:rsidR="000E20C3" w:rsidRDefault="00420900" w:rsidP="00420900">
      <w:pPr>
        <w:rPr>
          <w:rFonts w:ascii="Gill Sans MT" w:hAnsi="Gill Sans MT"/>
        </w:rPr>
      </w:pPr>
      <w:r w:rsidRPr="003A29F5">
        <w:rPr>
          <w:rFonts w:ascii="Gill Sans MT" w:hAnsi="Gill Sans MT"/>
        </w:rPr>
        <w:t>Parents must ensure all medical information held by the school remains accurate and up to date</w:t>
      </w:r>
    </w:p>
    <w:p w14:paraId="6A907BA6" w14:textId="77777777" w:rsidR="00635BD4" w:rsidRPr="003A29F5" w:rsidRDefault="00635BD4" w:rsidP="00420900">
      <w:pPr>
        <w:rPr>
          <w:rFonts w:ascii="Gill Sans MT" w:hAnsi="Gill Sans MT"/>
        </w:rPr>
      </w:pPr>
    </w:p>
    <w:p w14:paraId="4D06ECBD" w14:textId="2F0B0EC4" w:rsidR="00420900" w:rsidRPr="003A29F5" w:rsidRDefault="000E20C3" w:rsidP="00420900">
      <w:pPr>
        <w:rPr>
          <w:rFonts w:ascii="Gill Sans MT" w:hAnsi="Gill Sans MT"/>
        </w:rPr>
      </w:pPr>
      <w:r>
        <w:rPr>
          <w:rFonts w:ascii="Gill Sans MT" w:hAnsi="Gill Sans MT"/>
        </w:rPr>
        <w:t>4</w:t>
      </w:r>
      <w:r w:rsidR="00420900" w:rsidRPr="003A29F5">
        <w:rPr>
          <w:rFonts w:ascii="Gill Sans MT" w:hAnsi="Gill Sans MT"/>
        </w:rPr>
        <w:t>. Emergency Medical Treatment</w:t>
      </w:r>
    </w:p>
    <w:p w14:paraId="1DB4E6B4" w14:textId="77777777" w:rsidR="00420900" w:rsidRPr="001D48E8" w:rsidRDefault="00420900" w:rsidP="001D48E8">
      <w:pPr>
        <w:pStyle w:val="ListParagraph"/>
        <w:numPr>
          <w:ilvl w:val="0"/>
          <w:numId w:val="3"/>
        </w:numPr>
        <w:rPr>
          <w:rFonts w:ascii="Gill Sans MT" w:hAnsi="Gill Sans MT"/>
        </w:rPr>
      </w:pPr>
      <w:r w:rsidRPr="001D48E8">
        <w:rPr>
          <w:rFonts w:ascii="Gill Sans MT" w:hAnsi="Gill Sans MT"/>
        </w:rPr>
        <w:t>In the event of an accident or medical emergency, trained staff will administer first aid in accordance with school procedures.</w:t>
      </w:r>
    </w:p>
    <w:p w14:paraId="40034B47" w14:textId="77777777" w:rsidR="00420900" w:rsidRPr="001D48E8" w:rsidRDefault="00420900" w:rsidP="001D48E8">
      <w:pPr>
        <w:pStyle w:val="ListParagraph"/>
        <w:numPr>
          <w:ilvl w:val="0"/>
          <w:numId w:val="3"/>
        </w:numPr>
        <w:rPr>
          <w:rFonts w:ascii="Gill Sans MT" w:hAnsi="Gill Sans MT"/>
        </w:rPr>
      </w:pPr>
      <w:r w:rsidRPr="001D48E8">
        <w:rPr>
          <w:rFonts w:ascii="Gill Sans MT" w:hAnsi="Gill Sans MT"/>
        </w:rPr>
        <w:t>Where necessary, emergency services will be contacted.</w:t>
      </w:r>
    </w:p>
    <w:p w14:paraId="596BABFF" w14:textId="77777777" w:rsidR="00420900" w:rsidRPr="001D48E8" w:rsidRDefault="00420900" w:rsidP="001D48E8">
      <w:pPr>
        <w:pStyle w:val="ListParagraph"/>
        <w:numPr>
          <w:ilvl w:val="0"/>
          <w:numId w:val="3"/>
        </w:numPr>
        <w:rPr>
          <w:rFonts w:ascii="Gill Sans MT" w:hAnsi="Gill Sans MT"/>
        </w:rPr>
      </w:pPr>
      <w:r w:rsidRPr="001D48E8">
        <w:rPr>
          <w:rFonts w:ascii="Gill Sans MT" w:hAnsi="Gill Sans MT"/>
        </w:rPr>
        <w:t>Parents/carers will be informed as soon as reasonably possible.</w:t>
      </w:r>
    </w:p>
    <w:p w14:paraId="5B7D6E57" w14:textId="2E88EB93" w:rsidR="00420900" w:rsidRDefault="00420900" w:rsidP="00420900">
      <w:pPr>
        <w:pStyle w:val="ListParagraph"/>
        <w:numPr>
          <w:ilvl w:val="0"/>
          <w:numId w:val="3"/>
        </w:numPr>
        <w:rPr>
          <w:rFonts w:ascii="Gill Sans MT" w:hAnsi="Gill Sans MT"/>
        </w:rPr>
      </w:pPr>
      <w:r w:rsidRPr="001D48E8">
        <w:rPr>
          <w:rFonts w:ascii="Gill Sans MT" w:hAnsi="Gill Sans MT"/>
        </w:rPr>
        <w:t>By registering for wraparound care, parents authorise the school to seek emergency medical treatment where immediate contact cannot be made.</w:t>
      </w:r>
    </w:p>
    <w:p w14:paraId="14B7C3C6" w14:textId="77777777" w:rsidR="000E20C3" w:rsidRPr="000E20C3" w:rsidRDefault="000E20C3" w:rsidP="000E20C3">
      <w:pPr>
        <w:pStyle w:val="ListParagraph"/>
        <w:rPr>
          <w:rFonts w:ascii="Gill Sans MT" w:hAnsi="Gill Sans MT"/>
        </w:rPr>
      </w:pPr>
    </w:p>
    <w:p w14:paraId="75FEEDBF" w14:textId="4746FD08" w:rsidR="00420900" w:rsidRPr="003A29F5" w:rsidRDefault="000E20C3" w:rsidP="00420900">
      <w:pPr>
        <w:rPr>
          <w:rFonts w:ascii="Gill Sans MT" w:hAnsi="Gill Sans MT"/>
        </w:rPr>
      </w:pPr>
      <w:r>
        <w:rPr>
          <w:rFonts w:ascii="Gill Sans MT" w:hAnsi="Gill Sans MT"/>
        </w:rPr>
        <w:t>5</w:t>
      </w:r>
      <w:r w:rsidR="00420900" w:rsidRPr="003A29F5">
        <w:rPr>
          <w:rFonts w:ascii="Gill Sans MT" w:hAnsi="Gill Sans MT"/>
        </w:rPr>
        <w:t>. Staffing and Ratios</w:t>
      </w:r>
    </w:p>
    <w:p w14:paraId="540E89D3" w14:textId="7E33030A" w:rsidR="00420900" w:rsidRPr="003A29F5" w:rsidRDefault="00420900" w:rsidP="00420900">
      <w:pPr>
        <w:rPr>
          <w:rFonts w:ascii="Gill Sans MT" w:hAnsi="Gill Sans MT"/>
        </w:rPr>
      </w:pPr>
      <w:r w:rsidRPr="003A29F5">
        <w:rPr>
          <w:rFonts w:ascii="Gill Sans MT" w:hAnsi="Gill Sans MT"/>
        </w:rPr>
        <w:t>The school operates within statutory staffing ratio requirements.</w:t>
      </w:r>
      <w:r w:rsidR="001D48E8">
        <w:rPr>
          <w:rFonts w:ascii="Gill Sans MT" w:hAnsi="Gill Sans MT"/>
        </w:rPr>
        <w:t xml:space="preserve"> </w:t>
      </w:r>
      <w:r w:rsidRPr="003A29F5">
        <w:rPr>
          <w:rFonts w:ascii="Gill Sans MT" w:hAnsi="Gill Sans MT"/>
        </w:rPr>
        <w:t>Staffing levels are determined based upon advance bookings.</w:t>
      </w:r>
    </w:p>
    <w:p w14:paraId="08AB19A9" w14:textId="4FC81653" w:rsidR="00420900" w:rsidRPr="003A29F5" w:rsidRDefault="00420900" w:rsidP="00420900">
      <w:pPr>
        <w:rPr>
          <w:rFonts w:ascii="Gill Sans MT" w:hAnsi="Gill Sans MT"/>
        </w:rPr>
      </w:pPr>
      <w:r w:rsidRPr="003A29F5">
        <w:rPr>
          <w:rFonts w:ascii="Gill Sans MT" w:hAnsi="Gill Sans MT"/>
        </w:rPr>
        <w:t>For this reason:</w:t>
      </w:r>
    </w:p>
    <w:p w14:paraId="27041F65" w14:textId="77777777" w:rsidR="00420900" w:rsidRPr="001D48E8" w:rsidRDefault="00420900" w:rsidP="001D48E8">
      <w:pPr>
        <w:pStyle w:val="ListParagraph"/>
        <w:numPr>
          <w:ilvl w:val="0"/>
          <w:numId w:val="8"/>
        </w:numPr>
        <w:rPr>
          <w:rFonts w:ascii="Gill Sans MT" w:hAnsi="Gill Sans MT"/>
        </w:rPr>
      </w:pPr>
      <w:r w:rsidRPr="001D48E8">
        <w:rPr>
          <w:rFonts w:ascii="Gill Sans MT" w:hAnsi="Gill Sans MT"/>
        </w:rPr>
        <w:t>Last-minute bookings may not be accommodated.</w:t>
      </w:r>
    </w:p>
    <w:p w14:paraId="6435259A" w14:textId="77777777" w:rsidR="00420900" w:rsidRPr="001D48E8" w:rsidRDefault="00420900" w:rsidP="001D48E8">
      <w:pPr>
        <w:pStyle w:val="ListParagraph"/>
        <w:numPr>
          <w:ilvl w:val="0"/>
          <w:numId w:val="8"/>
        </w:numPr>
        <w:rPr>
          <w:rFonts w:ascii="Gill Sans MT" w:hAnsi="Gill Sans MT"/>
        </w:rPr>
      </w:pPr>
      <w:r w:rsidRPr="001D48E8">
        <w:rPr>
          <w:rFonts w:ascii="Gill Sans MT" w:hAnsi="Gill Sans MT"/>
        </w:rPr>
        <w:t>Refunds for late cancellations may not be available.</w:t>
      </w:r>
    </w:p>
    <w:p w14:paraId="56D7B87C" w14:textId="3524C612" w:rsidR="00420900" w:rsidRPr="001D48E8" w:rsidRDefault="00420900" w:rsidP="00420900">
      <w:pPr>
        <w:pStyle w:val="ListParagraph"/>
        <w:numPr>
          <w:ilvl w:val="0"/>
          <w:numId w:val="8"/>
        </w:numPr>
        <w:rPr>
          <w:rFonts w:ascii="Gill Sans MT" w:hAnsi="Gill Sans MT"/>
        </w:rPr>
      </w:pPr>
      <w:r w:rsidRPr="001D48E8">
        <w:rPr>
          <w:rFonts w:ascii="Gill Sans MT" w:hAnsi="Gill Sans MT"/>
        </w:rPr>
        <w:t>Session availability may occasionally be restricted.</w:t>
      </w:r>
    </w:p>
    <w:p w14:paraId="5BF9CF0E" w14:textId="0965FF0A" w:rsidR="00420900" w:rsidRDefault="00420900" w:rsidP="00420900">
      <w:pPr>
        <w:rPr>
          <w:rFonts w:ascii="Gill Sans MT" w:hAnsi="Gill Sans MT"/>
        </w:rPr>
      </w:pPr>
      <w:r w:rsidRPr="003A29F5">
        <w:rPr>
          <w:rFonts w:ascii="Gill Sans MT" w:hAnsi="Gill Sans MT"/>
        </w:rPr>
        <w:t>The school reserves the right to limit places where required to maintain safe staffing levels.</w:t>
      </w:r>
    </w:p>
    <w:p w14:paraId="7BECCD47" w14:textId="77777777" w:rsidR="000E20C3" w:rsidRPr="003A29F5" w:rsidRDefault="000E20C3" w:rsidP="00420900">
      <w:pPr>
        <w:rPr>
          <w:rFonts w:ascii="Gill Sans MT" w:hAnsi="Gill Sans MT"/>
        </w:rPr>
      </w:pPr>
    </w:p>
    <w:p w14:paraId="19893849" w14:textId="07BA1A64" w:rsidR="00420900" w:rsidRPr="003A29F5" w:rsidRDefault="000E20C3" w:rsidP="00420900">
      <w:pPr>
        <w:rPr>
          <w:rFonts w:ascii="Gill Sans MT" w:hAnsi="Gill Sans MT"/>
        </w:rPr>
      </w:pPr>
      <w:r>
        <w:rPr>
          <w:rFonts w:ascii="Gill Sans MT" w:hAnsi="Gill Sans MT"/>
        </w:rPr>
        <w:t>6</w:t>
      </w:r>
      <w:r w:rsidR="00420900" w:rsidRPr="003A29F5">
        <w:rPr>
          <w:rFonts w:ascii="Gill Sans MT" w:hAnsi="Gill Sans MT"/>
        </w:rPr>
        <w:t>. Cancellations by Parents</w:t>
      </w:r>
    </w:p>
    <w:p w14:paraId="01DBE2E9" w14:textId="06E87E80" w:rsidR="00420900" w:rsidRPr="003A29F5" w:rsidRDefault="00420900" w:rsidP="00420900">
      <w:pPr>
        <w:rPr>
          <w:rFonts w:ascii="Gill Sans MT" w:hAnsi="Gill Sans MT"/>
        </w:rPr>
      </w:pPr>
      <w:r w:rsidRPr="001D48E8">
        <w:rPr>
          <w:rFonts w:ascii="Gill Sans MT" w:hAnsi="Gill Sans MT"/>
        </w:rPr>
        <w:t xml:space="preserve">If </w:t>
      </w:r>
      <w:r w:rsidR="001D48E8">
        <w:rPr>
          <w:rFonts w:ascii="Gill Sans MT" w:hAnsi="Gill Sans MT"/>
        </w:rPr>
        <w:t>you</w:t>
      </w:r>
      <w:r w:rsidRPr="001D48E8">
        <w:rPr>
          <w:rFonts w:ascii="Gill Sans MT" w:hAnsi="Gill Sans MT"/>
        </w:rPr>
        <w:t xml:space="preserve"> wish to cancel a booking, as much notice as possible should be provided.</w:t>
      </w:r>
      <w:r w:rsidR="001D48E8">
        <w:rPr>
          <w:rFonts w:ascii="Gill Sans MT" w:hAnsi="Gill Sans MT"/>
        </w:rPr>
        <w:t xml:space="preserve"> </w:t>
      </w:r>
      <w:r w:rsidRPr="003A29F5">
        <w:rPr>
          <w:rFonts w:ascii="Gill Sans MT" w:hAnsi="Gill Sans MT"/>
        </w:rPr>
        <w:t>Where a cancellation is made less than 24 hours before the session, a refund may not be issued.</w:t>
      </w:r>
      <w:r w:rsidR="001D48E8">
        <w:rPr>
          <w:rFonts w:ascii="Gill Sans MT" w:hAnsi="Gill Sans MT"/>
        </w:rPr>
        <w:t xml:space="preserve"> </w:t>
      </w:r>
      <w:r w:rsidRPr="003A29F5">
        <w:rPr>
          <w:rFonts w:ascii="Gill Sans MT" w:hAnsi="Gill Sans MT"/>
        </w:rPr>
        <w:t>Refunds will be considered at the discretion of the school in exceptional circumstances.</w:t>
      </w:r>
    </w:p>
    <w:p w14:paraId="6B9CBD96" w14:textId="77777777" w:rsidR="00420900" w:rsidRPr="003A29F5" w:rsidRDefault="00420900" w:rsidP="00420900">
      <w:pPr>
        <w:rPr>
          <w:rFonts w:ascii="Gill Sans MT" w:hAnsi="Gill Sans MT"/>
        </w:rPr>
      </w:pPr>
    </w:p>
    <w:p w14:paraId="7722257E" w14:textId="6CBB4B0C" w:rsidR="00420900" w:rsidRPr="003A29F5" w:rsidRDefault="000E20C3" w:rsidP="00420900">
      <w:pPr>
        <w:rPr>
          <w:rFonts w:ascii="Gill Sans MT" w:hAnsi="Gill Sans MT"/>
        </w:rPr>
      </w:pPr>
      <w:r>
        <w:rPr>
          <w:rFonts w:ascii="Gill Sans MT" w:hAnsi="Gill Sans MT"/>
        </w:rPr>
        <w:t>7</w:t>
      </w:r>
      <w:r w:rsidR="00420900" w:rsidRPr="003A29F5">
        <w:rPr>
          <w:rFonts w:ascii="Gill Sans MT" w:hAnsi="Gill Sans MT"/>
        </w:rPr>
        <w:t>. Cancellations by the School</w:t>
      </w:r>
    </w:p>
    <w:p w14:paraId="7405493B" w14:textId="77777777" w:rsidR="00420900" w:rsidRPr="003A29F5" w:rsidRDefault="00420900" w:rsidP="00420900">
      <w:pPr>
        <w:rPr>
          <w:rFonts w:ascii="Gill Sans MT" w:hAnsi="Gill Sans MT"/>
        </w:rPr>
      </w:pPr>
      <w:r w:rsidRPr="003A29F5">
        <w:rPr>
          <w:rFonts w:ascii="Gill Sans MT" w:hAnsi="Gill Sans MT"/>
        </w:rPr>
        <w:t>Whilst every effort will be made to ensure that sessions operate as planned, there may be occasions when the school is required to cancel provision.</w:t>
      </w:r>
    </w:p>
    <w:p w14:paraId="09D76362" w14:textId="77777777" w:rsidR="00420900" w:rsidRPr="003A29F5" w:rsidRDefault="00420900" w:rsidP="00420900">
      <w:pPr>
        <w:rPr>
          <w:rFonts w:ascii="Gill Sans MT" w:hAnsi="Gill Sans MT"/>
        </w:rPr>
      </w:pPr>
      <w:r w:rsidRPr="003A29F5">
        <w:rPr>
          <w:rFonts w:ascii="Gill Sans MT" w:hAnsi="Gill Sans MT"/>
        </w:rPr>
        <w:t>Reasons may include, but are not limited to:</w:t>
      </w:r>
    </w:p>
    <w:p w14:paraId="20B1B9E3" w14:textId="77777777" w:rsidR="00420900" w:rsidRPr="001D48E8" w:rsidRDefault="00420900" w:rsidP="001D48E8">
      <w:pPr>
        <w:pStyle w:val="ListParagraph"/>
        <w:numPr>
          <w:ilvl w:val="0"/>
          <w:numId w:val="12"/>
        </w:numPr>
        <w:rPr>
          <w:rFonts w:ascii="Gill Sans MT" w:hAnsi="Gill Sans MT"/>
        </w:rPr>
      </w:pPr>
      <w:r w:rsidRPr="001D48E8">
        <w:rPr>
          <w:rFonts w:ascii="Gill Sans MT" w:hAnsi="Gill Sans MT"/>
        </w:rPr>
        <w:t>Severe weather</w:t>
      </w:r>
    </w:p>
    <w:p w14:paraId="5D34FEEC" w14:textId="77777777" w:rsidR="00420900" w:rsidRPr="001D48E8" w:rsidRDefault="00420900" w:rsidP="001D48E8">
      <w:pPr>
        <w:pStyle w:val="ListParagraph"/>
        <w:numPr>
          <w:ilvl w:val="0"/>
          <w:numId w:val="12"/>
        </w:numPr>
        <w:rPr>
          <w:rFonts w:ascii="Gill Sans MT" w:hAnsi="Gill Sans MT"/>
        </w:rPr>
      </w:pPr>
      <w:r w:rsidRPr="001D48E8">
        <w:rPr>
          <w:rFonts w:ascii="Gill Sans MT" w:hAnsi="Gill Sans MT"/>
        </w:rPr>
        <w:t>Building issues</w:t>
      </w:r>
    </w:p>
    <w:p w14:paraId="55248C2F" w14:textId="77777777" w:rsidR="00420900" w:rsidRPr="001D48E8" w:rsidRDefault="00420900" w:rsidP="001D48E8">
      <w:pPr>
        <w:pStyle w:val="ListParagraph"/>
        <w:numPr>
          <w:ilvl w:val="0"/>
          <w:numId w:val="12"/>
        </w:numPr>
        <w:rPr>
          <w:rFonts w:ascii="Gill Sans MT" w:hAnsi="Gill Sans MT"/>
        </w:rPr>
      </w:pPr>
      <w:r w:rsidRPr="001D48E8">
        <w:rPr>
          <w:rFonts w:ascii="Gill Sans MT" w:hAnsi="Gill Sans MT"/>
        </w:rPr>
        <w:t>Utility failures</w:t>
      </w:r>
    </w:p>
    <w:p w14:paraId="7622C8DA" w14:textId="270AEBCD" w:rsidR="00420900" w:rsidRPr="00813F45" w:rsidRDefault="00420900" w:rsidP="001D48E8">
      <w:pPr>
        <w:pStyle w:val="ListParagraph"/>
        <w:numPr>
          <w:ilvl w:val="0"/>
          <w:numId w:val="12"/>
        </w:numPr>
        <w:rPr>
          <w:rFonts w:ascii="Gill Sans MT" w:hAnsi="Gill Sans MT"/>
        </w:rPr>
      </w:pPr>
      <w:r w:rsidRPr="00813F45">
        <w:rPr>
          <w:rFonts w:ascii="Gill Sans MT" w:hAnsi="Gill Sans MT"/>
        </w:rPr>
        <w:t>Staff illness</w:t>
      </w:r>
      <w:r w:rsidR="00813F45" w:rsidRPr="00813F45">
        <w:t xml:space="preserve"> (</w:t>
      </w:r>
      <w:r w:rsidR="00813F45" w:rsidRPr="00813F45">
        <w:rPr>
          <w:rFonts w:ascii="Gill Sans MT" w:hAnsi="Gill Sans MT"/>
        </w:rPr>
        <w:t>in exceptional circumstances where no other member of staff is available or suitably qualified to cover the staff illness)</w:t>
      </w:r>
    </w:p>
    <w:p w14:paraId="2F8054F9" w14:textId="77777777" w:rsidR="00420900" w:rsidRPr="001D48E8" w:rsidRDefault="00420900" w:rsidP="001D48E8">
      <w:pPr>
        <w:pStyle w:val="ListParagraph"/>
        <w:numPr>
          <w:ilvl w:val="0"/>
          <w:numId w:val="12"/>
        </w:numPr>
        <w:rPr>
          <w:rFonts w:ascii="Gill Sans MT" w:hAnsi="Gill Sans MT"/>
        </w:rPr>
      </w:pPr>
      <w:r w:rsidRPr="001D48E8">
        <w:rPr>
          <w:rFonts w:ascii="Gill Sans MT" w:hAnsi="Gill Sans MT"/>
        </w:rPr>
        <w:t>Public health concerns</w:t>
      </w:r>
    </w:p>
    <w:p w14:paraId="220905AA" w14:textId="1DE77F65" w:rsidR="00420900" w:rsidRPr="001D48E8" w:rsidRDefault="00420900" w:rsidP="00420900">
      <w:pPr>
        <w:pStyle w:val="ListParagraph"/>
        <w:numPr>
          <w:ilvl w:val="0"/>
          <w:numId w:val="12"/>
        </w:numPr>
        <w:rPr>
          <w:rFonts w:ascii="Gill Sans MT" w:hAnsi="Gill Sans MT"/>
        </w:rPr>
      </w:pPr>
      <w:r w:rsidRPr="001D48E8">
        <w:rPr>
          <w:rFonts w:ascii="Gill Sans MT" w:hAnsi="Gill Sans MT"/>
        </w:rPr>
        <w:t>Emergency situations</w:t>
      </w:r>
    </w:p>
    <w:p w14:paraId="4F2B20DA" w14:textId="58B47555" w:rsidR="00420900" w:rsidRPr="003A29F5" w:rsidRDefault="00420900" w:rsidP="00420900">
      <w:pPr>
        <w:rPr>
          <w:rFonts w:ascii="Gill Sans MT" w:hAnsi="Gill Sans MT"/>
        </w:rPr>
      </w:pPr>
      <w:r w:rsidRPr="003A29F5">
        <w:rPr>
          <w:rFonts w:ascii="Gill Sans MT" w:hAnsi="Gill Sans MT"/>
        </w:rPr>
        <w:t>Parents/carers will be informed as soon as possible using the contact details held by the school.</w:t>
      </w:r>
      <w:r w:rsidR="001D48E8" w:rsidRPr="001D48E8">
        <w:t xml:space="preserve"> </w:t>
      </w:r>
      <w:r w:rsidR="001D48E8" w:rsidRPr="00636B9C">
        <w:rPr>
          <w:rFonts w:ascii="Gill Sans MT" w:hAnsi="Gill Sans MT"/>
        </w:rPr>
        <w:t>In the case of Breakfast Club parents will be advised no later than 7am on the morning in question</w:t>
      </w:r>
      <w:r w:rsidR="001D48E8" w:rsidRPr="001D48E8">
        <w:rPr>
          <w:rFonts w:ascii="Gill Sans MT" w:hAnsi="Gill Sans MT"/>
        </w:rPr>
        <w:t>. For the After School Club, parents will be contacted as soon as possible during the day.</w:t>
      </w:r>
    </w:p>
    <w:p w14:paraId="6E9CF36A" w14:textId="6F007FEF" w:rsidR="00902409" w:rsidRDefault="00420900" w:rsidP="00420900">
      <w:pPr>
        <w:rPr>
          <w:rFonts w:ascii="Gill Sans MT" w:hAnsi="Gill Sans MT"/>
        </w:rPr>
      </w:pPr>
      <w:r w:rsidRPr="003A29F5">
        <w:rPr>
          <w:rFonts w:ascii="Gill Sans MT" w:hAnsi="Gill Sans MT"/>
        </w:rPr>
        <w:t>The school will not be liable for any consequential costs incurred by families due to a cancellation.</w:t>
      </w:r>
    </w:p>
    <w:p w14:paraId="019A5AD9" w14:textId="77777777" w:rsidR="000E20C3" w:rsidRPr="003A29F5" w:rsidRDefault="000E20C3" w:rsidP="00420900">
      <w:pPr>
        <w:rPr>
          <w:rFonts w:ascii="Gill Sans MT" w:hAnsi="Gill Sans MT"/>
        </w:rPr>
      </w:pPr>
    </w:p>
    <w:p w14:paraId="47CFD073" w14:textId="12BCC5E4" w:rsidR="00420900" w:rsidRPr="003A29F5" w:rsidRDefault="000E20C3" w:rsidP="00420900">
      <w:pPr>
        <w:rPr>
          <w:rFonts w:ascii="Gill Sans MT" w:hAnsi="Gill Sans MT"/>
        </w:rPr>
      </w:pPr>
      <w:r>
        <w:rPr>
          <w:rFonts w:ascii="Gill Sans MT" w:hAnsi="Gill Sans MT"/>
        </w:rPr>
        <w:t>8</w:t>
      </w:r>
      <w:r w:rsidR="00420900" w:rsidRPr="003A29F5">
        <w:rPr>
          <w:rFonts w:ascii="Gill Sans MT" w:hAnsi="Gill Sans MT"/>
        </w:rPr>
        <w:t>. Behaviour Expectations</w:t>
      </w:r>
    </w:p>
    <w:p w14:paraId="16F4C009" w14:textId="2F2F3404" w:rsidR="00420900" w:rsidRDefault="00902409" w:rsidP="00420900">
      <w:pPr>
        <w:rPr>
          <w:rFonts w:ascii="Gill Sans MT" w:hAnsi="Gill Sans MT"/>
        </w:rPr>
      </w:pPr>
      <w:r w:rsidRPr="00902409">
        <w:rPr>
          <w:rFonts w:ascii="Gill Sans MT" w:hAnsi="Gill Sans MT"/>
        </w:rPr>
        <w:t>Wrap-around care is provided as an extracurricular service –</w:t>
      </w:r>
      <w:r w:rsidR="007A6AA8">
        <w:rPr>
          <w:rFonts w:ascii="Gill Sans MT" w:hAnsi="Gill Sans MT"/>
        </w:rPr>
        <w:t xml:space="preserve"> inappropriate</w:t>
      </w:r>
      <w:r w:rsidRPr="00902409">
        <w:rPr>
          <w:rFonts w:ascii="Gill Sans MT" w:hAnsi="Gill Sans MT"/>
        </w:rPr>
        <w:t xml:space="preserve"> behaviour will not be accepted. </w:t>
      </w:r>
      <w:r w:rsidRPr="003A29F5">
        <w:rPr>
          <w:rFonts w:ascii="Gill Sans MT" w:hAnsi="Gill Sans MT"/>
        </w:rPr>
        <w:t>Where a child's behaviour presents a risk to themselves, other children or staff, appropriate action will be taken.</w:t>
      </w:r>
      <w:r>
        <w:rPr>
          <w:rFonts w:ascii="Gill Sans MT" w:hAnsi="Gill Sans MT"/>
        </w:rPr>
        <w:t xml:space="preserve"> </w:t>
      </w:r>
      <w:r w:rsidRPr="00902409">
        <w:rPr>
          <w:rFonts w:ascii="Gill Sans MT" w:hAnsi="Gill Sans MT"/>
        </w:rPr>
        <w:t>The school reserves the right to refuse access to wraparound care in cases of repeated unacceptable behaviour.</w:t>
      </w:r>
    </w:p>
    <w:p w14:paraId="33E3CBBF" w14:textId="77777777" w:rsidR="00902409" w:rsidRPr="003A29F5" w:rsidRDefault="00902409" w:rsidP="00420900">
      <w:pPr>
        <w:rPr>
          <w:rFonts w:ascii="Gill Sans MT" w:hAnsi="Gill Sans MT"/>
        </w:rPr>
      </w:pPr>
    </w:p>
    <w:p w14:paraId="4677D789" w14:textId="31EB7298" w:rsidR="00420900" w:rsidRDefault="000E20C3" w:rsidP="00420900">
      <w:pPr>
        <w:rPr>
          <w:rFonts w:ascii="Gill Sans MT" w:hAnsi="Gill Sans MT"/>
        </w:rPr>
      </w:pPr>
      <w:r>
        <w:rPr>
          <w:rFonts w:ascii="Gill Sans MT" w:hAnsi="Gill Sans MT"/>
        </w:rPr>
        <w:t>9</w:t>
      </w:r>
      <w:r w:rsidR="00420900" w:rsidRPr="003A29F5">
        <w:rPr>
          <w:rFonts w:ascii="Gill Sans MT" w:hAnsi="Gill Sans MT"/>
        </w:rPr>
        <w:t>. Collection Arrangements</w:t>
      </w:r>
    </w:p>
    <w:p w14:paraId="30D5F0FB" w14:textId="3F7C6308" w:rsidR="00902409" w:rsidRPr="00902409" w:rsidRDefault="00902409" w:rsidP="00420900">
      <w:pPr>
        <w:rPr>
          <w:rFonts w:ascii="Gill Sans MT" w:hAnsi="Gill Sans MT"/>
          <w:lang w:val="en-GB"/>
        </w:rPr>
      </w:pPr>
      <w:r w:rsidRPr="00902409">
        <w:rPr>
          <w:rFonts w:ascii="Gill Sans MT" w:hAnsi="Gill Sans MT"/>
          <w:lang w:val="en-GB"/>
        </w:rPr>
        <w:t xml:space="preserve">The last collection time for After School Club is </w:t>
      </w:r>
      <w:r>
        <w:rPr>
          <w:rFonts w:ascii="Gill Sans MT" w:hAnsi="Gill Sans MT"/>
          <w:b/>
          <w:bCs/>
          <w:lang w:val="en-GB"/>
        </w:rPr>
        <w:t>4:30pm</w:t>
      </w:r>
    </w:p>
    <w:p w14:paraId="7E947A6F" w14:textId="77777777" w:rsidR="00420900" w:rsidRPr="00902409" w:rsidRDefault="00420900" w:rsidP="00902409">
      <w:pPr>
        <w:pStyle w:val="ListParagraph"/>
        <w:numPr>
          <w:ilvl w:val="0"/>
          <w:numId w:val="7"/>
        </w:numPr>
        <w:rPr>
          <w:rFonts w:ascii="Gill Sans MT" w:hAnsi="Gill Sans MT"/>
        </w:rPr>
      </w:pPr>
      <w:r w:rsidRPr="00902409">
        <w:rPr>
          <w:rFonts w:ascii="Gill Sans MT" w:hAnsi="Gill Sans MT"/>
        </w:rPr>
        <w:t>Children must be collected promptly by a parent/carer or another authorised adult.</w:t>
      </w:r>
    </w:p>
    <w:p w14:paraId="2129E219" w14:textId="77777777" w:rsidR="00420900" w:rsidRPr="00902409" w:rsidRDefault="00420900" w:rsidP="00902409">
      <w:pPr>
        <w:pStyle w:val="ListParagraph"/>
        <w:numPr>
          <w:ilvl w:val="0"/>
          <w:numId w:val="7"/>
        </w:numPr>
        <w:rPr>
          <w:rFonts w:ascii="Gill Sans MT" w:hAnsi="Gill Sans MT"/>
        </w:rPr>
      </w:pPr>
      <w:r w:rsidRPr="00902409">
        <w:rPr>
          <w:rFonts w:ascii="Gill Sans MT" w:hAnsi="Gill Sans MT"/>
        </w:rPr>
        <w:t>Parents must inform the school if someone different will be collecting their child.</w:t>
      </w:r>
    </w:p>
    <w:p w14:paraId="5ED3909A" w14:textId="77777777" w:rsidR="00420900" w:rsidRPr="00902409" w:rsidRDefault="00420900" w:rsidP="00902409">
      <w:pPr>
        <w:pStyle w:val="ListParagraph"/>
        <w:numPr>
          <w:ilvl w:val="0"/>
          <w:numId w:val="7"/>
        </w:numPr>
        <w:rPr>
          <w:rFonts w:ascii="Gill Sans MT" w:hAnsi="Gill Sans MT"/>
        </w:rPr>
      </w:pPr>
      <w:r w:rsidRPr="00902409">
        <w:rPr>
          <w:rFonts w:ascii="Gill Sans MT" w:hAnsi="Gill Sans MT"/>
        </w:rPr>
        <w:t>Staff may request identification from an adult collecting a child if they are not known to the school.</w:t>
      </w:r>
    </w:p>
    <w:p w14:paraId="755F54A2" w14:textId="77777777" w:rsidR="00420900" w:rsidRPr="00902409" w:rsidRDefault="00420900" w:rsidP="00902409">
      <w:pPr>
        <w:pStyle w:val="ListParagraph"/>
        <w:numPr>
          <w:ilvl w:val="0"/>
          <w:numId w:val="7"/>
        </w:numPr>
        <w:rPr>
          <w:rFonts w:ascii="Gill Sans MT" w:hAnsi="Gill Sans MT"/>
        </w:rPr>
      </w:pPr>
      <w:r w:rsidRPr="00902409">
        <w:rPr>
          <w:rFonts w:ascii="Gill Sans MT" w:hAnsi="Gill Sans MT"/>
        </w:rPr>
        <w:t>No child will be permitted to leave with an unauthorised individual.</w:t>
      </w:r>
    </w:p>
    <w:p w14:paraId="653ED23F" w14:textId="77777777" w:rsidR="00420900" w:rsidRPr="003A29F5" w:rsidRDefault="00420900" w:rsidP="00420900">
      <w:pPr>
        <w:rPr>
          <w:rFonts w:ascii="Gill Sans MT" w:hAnsi="Gill Sans MT"/>
        </w:rPr>
      </w:pPr>
    </w:p>
    <w:p w14:paraId="36149D6B" w14:textId="4FBB706C" w:rsidR="00420900" w:rsidRPr="003A29F5" w:rsidRDefault="00420900" w:rsidP="00420900">
      <w:pPr>
        <w:rPr>
          <w:rFonts w:ascii="Gill Sans MT" w:hAnsi="Gill Sans MT"/>
        </w:rPr>
      </w:pPr>
      <w:r w:rsidRPr="003A29F5">
        <w:rPr>
          <w:rFonts w:ascii="Gill Sans MT" w:hAnsi="Gill Sans MT"/>
        </w:rPr>
        <w:t>1</w:t>
      </w:r>
      <w:r w:rsidR="000E20C3">
        <w:rPr>
          <w:rFonts w:ascii="Gill Sans MT" w:hAnsi="Gill Sans MT"/>
        </w:rPr>
        <w:t>0</w:t>
      </w:r>
      <w:r w:rsidRPr="003A29F5">
        <w:rPr>
          <w:rFonts w:ascii="Gill Sans MT" w:hAnsi="Gill Sans MT"/>
        </w:rPr>
        <w:t>. Late Collection</w:t>
      </w:r>
    </w:p>
    <w:p w14:paraId="046C3D24" w14:textId="53335F7D" w:rsidR="00636B9C" w:rsidRPr="00636B9C" w:rsidRDefault="00636B9C" w:rsidP="00636B9C">
      <w:pPr>
        <w:pStyle w:val="ListParagraph"/>
        <w:numPr>
          <w:ilvl w:val="0"/>
          <w:numId w:val="19"/>
        </w:numPr>
        <w:rPr>
          <w:rFonts w:ascii="Gill Sans MT" w:hAnsi="Gill Sans MT"/>
        </w:rPr>
      </w:pPr>
      <w:r w:rsidRPr="00636B9C">
        <w:rPr>
          <w:rFonts w:ascii="Gill Sans MT" w:hAnsi="Gill Sans MT"/>
        </w:rPr>
        <w:t>The last collection time for Active Hour is 4:30pm. Staff are paid by the hour, if collection is after 4:40pm you may be charged the full hourly rate of the member of staff.</w:t>
      </w:r>
    </w:p>
    <w:p w14:paraId="48681270" w14:textId="6F4A6402" w:rsidR="00636B9C" w:rsidRDefault="00636B9C" w:rsidP="00636B9C">
      <w:pPr>
        <w:pStyle w:val="ListParagraph"/>
        <w:numPr>
          <w:ilvl w:val="0"/>
          <w:numId w:val="19"/>
        </w:numPr>
        <w:rPr>
          <w:rFonts w:ascii="Gill Sans MT" w:hAnsi="Gill Sans MT"/>
        </w:rPr>
      </w:pPr>
      <w:r w:rsidRPr="00636B9C">
        <w:rPr>
          <w:rFonts w:ascii="Gill Sans MT" w:hAnsi="Gill Sans MT"/>
        </w:rPr>
        <w:t>If there is a persistent reoccurrence of late collection, the school could withdraw your child's provision.</w:t>
      </w:r>
    </w:p>
    <w:p w14:paraId="51BA79EF" w14:textId="77777777" w:rsidR="00420900" w:rsidRPr="003A29F5" w:rsidRDefault="00420900" w:rsidP="00636B9C">
      <w:pPr>
        <w:pStyle w:val="ListParagraph"/>
        <w:rPr>
          <w:rFonts w:ascii="Gill Sans MT" w:hAnsi="Gill Sans MT"/>
        </w:rPr>
      </w:pPr>
    </w:p>
    <w:p w14:paraId="6EB5C079" w14:textId="534F271F" w:rsidR="00420900" w:rsidRPr="003A29F5" w:rsidRDefault="00420900" w:rsidP="00420900">
      <w:pPr>
        <w:rPr>
          <w:rFonts w:ascii="Gill Sans MT" w:hAnsi="Gill Sans MT"/>
        </w:rPr>
      </w:pPr>
      <w:r w:rsidRPr="003A29F5">
        <w:rPr>
          <w:rFonts w:ascii="Gill Sans MT" w:hAnsi="Gill Sans MT"/>
        </w:rPr>
        <w:t>1</w:t>
      </w:r>
      <w:r w:rsidR="000E20C3">
        <w:rPr>
          <w:rFonts w:ascii="Gill Sans MT" w:hAnsi="Gill Sans MT"/>
        </w:rPr>
        <w:t>1</w:t>
      </w:r>
      <w:r w:rsidRPr="003A29F5">
        <w:rPr>
          <w:rFonts w:ascii="Gill Sans MT" w:hAnsi="Gill Sans MT"/>
        </w:rPr>
        <w:t>. Emergency Contacts</w:t>
      </w:r>
    </w:p>
    <w:p w14:paraId="4DA5E17C" w14:textId="77777777" w:rsidR="00420900" w:rsidRPr="007A6AA8" w:rsidRDefault="00420900" w:rsidP="007A6AA8">
      <w:pPr>
        <w:pStyle w:val="ListParagraph"/>
        <w:numPr>
          <w:ilvl w:val="0"/>
          <w:numId w:val="24"/>
        </w:numPr>
        <w:rPr>
          <w:rFonts w:ascii="Gill Sans MT" w:hAnsi="Gill Sans MT"/>
        </w:rPr>
      </w:pPr>
      <w:r w:rsidRPr="007A6AA8">
        <w:rPr>
          <w:rFonts w:ascii="Gill Sans MT" w:hAnsi="Gill Sans MT"/>
        </w:rPr>
        <w:t>Parents/carers must provide at least two emergency contacts.</w:t>
      </w:r>
    </w:p>
    <w:p w14:paraId="6FC831E1" w14:textId="77777777" w:rsidR="00420900" w:rsidRPr="007A6AA8" w:rsidRDefault="00420900" w:rsidP="007A6AA8">
      <w:pPr>
        <w:pStyle w:val="ListParagraph"/>
        <w:numPr>
          <w:ilvl w:val="0"/>
          <w:numId w:val="24"/>
        </w:numPr>
        <w:rPr>
          <w:rFonts w:ascii="Gill Sans MT" w:hAnsi="Gill Sans MT"/>
        </w:rPr>
      </w:pPr>
      <w:r w:rsidRPr="007A6AA8">
        <w:rPr>
          <w:rFonts w:ascii="Gill Sans MT" w:hAnsi="Gill Sans MT"/>
        </w:rPr>
        <w:t>It is the responsibility of parents to ensure contact details are accurate and kept up to date.</w:t>
      </w:r>
    </w:p>
    <w:p w14:paraId="6E2E6ACA" w14:textId="77777777" w:rsidR="00420900" w:rsidRPr="007A6AA8" w:rsidRDefault="00420900" w:rsidP="007A6AA8">
      <w:pPr>
        <w:pStyle w:val="ListParagraph"/>
        <w:numPr>
          <w:ilvl w:val="0"/>
          <w:numId w:val="24"/>
        </w:numPr>
        <w:rPr>
          <w:rFonts w:ascii="Gill Sans MT" w:hAnsi="Gill Sans MT"/>
        </w:rPr>
      </w:pPr>
      <w:r w:rsidRPr="007A6AA8">
        <w:rPr>
          <w:rFonts w:ascii="Gill Sans MT" w:hAnsi="Gill Sans MT"/>
        </w:rPr>
        <w:t>If emergency contact information changes, the school must be informed immediately.</w:t>
      </w:r>
    </w:p>
    <w:p w14:paraId="05C3B083" w14:textId="77777777" w:rsidR="00420900" w:rsidRPr="003A29F5" w:rsidRDefault="00420900" w:rsidP="00420900">
      <w:pPr>
        <w:rPr>
          <w:rFonts w:ascii="Gill Sans MT" w:hAnsi="Gill Sans MT"/>
        </w:rPr>
      </w:pPr>
    </w:p>
    <w:p w14:paraId="3F573F12" w14:textId="7D196363" w:rsidR="00420900" w:rsidRPr="003A29F5" w:rsidRDefault="00420900" w:rsidP="00420900">
      <w:pPr>
        <w:rPr>
          <w:rFonts w:ascii="Gill Sans MT" w:hAnsi="Gill Sans MT"/>
        </w:rPr>
      </w:pPr>
      <w:r w:rsidRPr="003A29F5">
        <w:rPr>
          <w:rFonts w:ascii="Gill Sans MT" w:hAnsi="Gill Sans MT"/>
        </w:rPr>
        <w:t>1</w:t>
      </w:r>
      <w:r w:rsidR="000E20C3">
        <w:rPr>
          <w:rFonts w:ascii="Gill Sans MT" w:hAnsi="Gill Sans MT"/>
        </w:rPr>
        <w:t>2</w:t>
      </w:r>
      <w:r w:rsidRPr="003A29F5">
        <w:rPr>
          <w:rFonts w:ascii="Gill Sans MT" w:hAnsi="Gill Sans MT"/>
        </w:rPr>
        <w:t>. Safeguarding</w:t>
      </w:r>
    </w:p>
    <w:p w14:paraId="111B7932" w14:textId="77777777" w:rsidR="00420900" w:rsidRPr="003A29F5" w:rsidRDefault="00420900" w:rsidP="00420900">
      <w:pPr>
        <w:rPr>
          <w:rFonts w:ascii="Gill Sans MT" w:hAnsi="Gill Sans MT"/>
        </w:rPr>
      </w:pPr>
      <w:r w:rsidRPr="003A29F5">
        <w:rPr>
          <w:rFonts w:ascii="Gill Sans MT" w:hAnsi="Gill Sans MT"/>
        </w:rPr>
        <w:t>William Gilbert School is committed to safeguarding and promoting the welfare of children.</w:t>
      </w:r>
    </w:p>
    <w:p w14:paraId="5E610C7E" w14:textId="682CC6DF" w:rsidR="00420900" w:rsidRDefault="00420900" w:rsidP="00420900">
      <w:pPr>
        <w:rPr>
          <w:rFonts w:ascii="Gill Sans MT" w:hAnsi="Gill Sans MT"/>
        </w:rPr>
      </w:pPr>
      <w:r w:rsidRPr="003A29F5">
        <w:rPr>
          <w:rFonts w:ascii="Gill Sans MT" w:hAnsi="Gill Sans MT"/>
        </w:rPr>
        <w:t>All staff working within the wraparound care provision will adhere to the school's safeguarding and child protection policies.</w:t>
      </w:r>
      <w:r w:rsidR="007A6AA8">
        <w:rPr>
          <w:rFonts w:ascii="Gill Sans MT" w:hAnsi="Gill Sans MT"/>
        </w:rPr>
        <w:t xml:space="preserve"> </w:t>
      </w:r>
      <w:r w:rsidRPr="003A29F5">
        <w:rPr>
          <w:rFonts w:ascii="Gill Sans MT" w:hAnsi="Gill Sans MT"/>
        </w:rPr>
        <w:t>Any safeguarding concerns arising during sessions will be managed in accordance with statutory guidance and school procedures.</w:t>
      </w:r>
    </w:p>
    <w:p w14:paraId="5A84AB93" w14:textId="77777777" w:rsidR="00635BD4" w:rsidRPr="003A29F5" w:rsidRDefault="00635BD4" w:rsidP="00420900">
      <w:pPr>
        <w:rPr>
          <w:rFonts w:ascii="Gill Sans MT" w:hAnsi="Gill Sans MT"/>
        </w:rPr>
      </w:pPr>
    </w:p>
    <w:p w14:paraId="4C291750" w14:textId="69A3803F" w:rsidR="00420900" w:rsidRPr="003A29F5" w:rsidRDefault="00420900" w:rsidP="00420900">
      <w:pPr>
        <w:rPr>
          <w:rFonts w:ascii="Gill Sans MT" w:hAnsi="Gill Sans MT"/>
        </w:rPr>
      </w:pPr>
      <w:r w:rsidRPr="003A29F5">
        <w:rPr>
          <w:rFonts w:ascii="Gill Sans MT" w:hAnsi="Gill Sans MT"/>
        </w:rPr>
        <w:t>1</w:t>
      </w:r>
      <w:r w:rsidR="000E20C3">
        <w:rPr>
          <w:rFonts w:ascii="Gill Sans MT" w:hAnsi="Gill Sans MT"/>
        </w:rPr>
        <w:t>3</w:t>
      </w:r>
      <w:r w:rsidRPr="003A29F5">
        <w:rPr>
          <w:rFonts w:ascii="Gill Sans MT" w:hAnsi="Gill Sans MT"/>
        </w:rPr>
        <w:t>. Data Protection</w:t>
      </w:r>
    </w:p>
    <w:p w14:paraId="6E905894" w14:textId="404E7CA4" w:rsidR="00420900" w:rsidRPr="003A29F5" w:rsidRDefault="00420900" w:rsidP="00420900">
      <w:pPr>
        <w:rPr>
          <w:rFonts w:ascii="Gill Sans MT" w:hAnsi="Gill Sans MT"/>
        </w:rPr>
      </w:pPr>
      <w:r w:rsidRPr="003A29F5">
        <w:rPr>
          <w:rFonts w:ascii="Gill Sans MT" w:hAnsi="Gill Sans MT"/>
        </w:rPr>
        <w:t>Personal information collected in relation to wraparound care will be processed in accordance with the UK General Data Protection Regulation (UK GDPR) and the school's Data Protection Policy.</w:t>
      </w:r>
      <w:r w:rsidR="00635BD4">
        <w:rPr>
          <w:rFonts w:ascii="Gill Sans MT" w:hAnsi="Gill Sans MT"/>
        </w:rPr>
        <w:t xml:space="preserve"> </w:t>
      </w:r>
      <w:r w:rsidRPr="003A29F5">
        <w:rPr>
          <w:rFonts w:ascii="Gill Sans MT" w:hAnsi="Gill Sans MT"/>
        </w:rPr>
        <w:t>Information will only be used for purposes connected with the safe and effective operation of the provision.</w:t>
      </w:r>
    </w:p>
    <w:p w14:paraId="32A318DB" w14:textId="77777777" w:rsidR="00420900" w:rsidRPr="003A29F5" w:rsidRDefault="00420900" w:rsidP="00420900">
      <w:pPr>
        <w:rPr>
          <w:rFonts w:ascii="Gill Sans MT" w:hAnsi="Gill Sans MT"/>
        </w:rPr>
      </w:pPr>
    </w:p>
    <w:p w14:paraId="35FD6366" w14:textId="6A5ED93F" w:rsidR="00420900" w:rsidRPr="003A29F5" w:rsidRDefault="00420900" w:rsidP="00420900">
      <w:pPr>
        <w:rPr>
          <w:rFonts w:ascii="Gill Sans MT" w:hAnsi="Gill Sans MT"/>
        </w:rPr>
      </w:pPr>
      <w:r w:rsidRPr="003A29F5">
        <w:rPr>
          <w:rFonts w:ascii="Gill Sans MT" w:hAnsi="Gill Sans MT"/>
        </w:rPr>
        <w:t>1</w:t>
      </w:r>
      <w:r w:rsidR="000E20C3">
        <w:rPr>
          <w:rFonts w:ascii="Gill Sans MT" w:hAnsi="Gill Sans MT"/>
        </w:rPr>
        <w:t>4</w:t>
      </w:r>
      <w:r w:rsidRPr="003A29F5">
        <w:rPr>
          <w:rFonts w:ascii="Gill Sans MT" w:hAnsi="Gill Sans MT"/>
        </w:rPr>
        <w:t>. Amendments to Terms and Conditions</w:t>
      </w:r>
    </w:p>
    <w:p w14:paraId="685693DE" w14:textId="3A9DEE68" w:rsidR="00635BD4" w:rsidRDefault="00420900" w:rsidP="00420900">
      <w:pPr>
        <w:rPr>
          <w:rFonts w:ascii="Gill Sans MT" w:hAnsi="Gill Sans MT"/>
        </w:rPr>
      </w:pPr>
      <w:r w:rsidRPr="003A29F5">
        <w:rPr>
          <w:rFonts w:ascii="Gill Sans MT" w:hAnsi="Gill Sans MT"/>
        </w:rPr>
        <w:t>William Gilbert School reserves the right to amend these Terms and Conditions at any time.</w:t>
      </w:r>
      <w:r w:rsidR="00635BD4">
        <w:rPr>
          <w:rFonts w:ascii="Gill Sans MT" w:hAnsi="Gill Sans MT"/>
        </w:rPr>
        <w:t xml:space="preserve"> </w:t>
      </w:r>
      <w:r w:rsidRPr="003A29F5">
        <w:rPr>
          <w:rFonts w:ascii="Gill Sans MT" w:hAnsi="Gill Sans MT"/>
        </w:rPr>
        <w:t>Parents/carers will be provided with reasonable notice of any significant changes.</w:t>
      </w:r>
      <w:r w:rsidR="00635BD4">
        <w:rPr>
          <w:rFonts w:ascii="Gill Sans MT" w:hAnsi="Gill Sans MT"/>
        </w:rPr>
        <w:t xml:space="preserve"> </w:t>
      </w:r>
      <w:r w:rsidRPr="003A29F5">
        <w:rPr>
          <w:rFonts w:ascii="Gill Sans MT" w:hAnsi="Gill Sans MT"/>
        </w:rPr>
        <w:t>Continued use of the provision following notification of amendments will constitute acceptance of the revised Terms and Conditions</w:t>
      </w:r>
      <w:r w:rsidR="00635BD4">
        <w:rPr>
          <w:rFonts w:ascii="Gill Sans MT" w:hAnsi="Gill Sans MT"/>
        </w:rPr>
        <w:t xml:space="preserve">. </w:t>
      </w:r>
    </w:p>
    <w:p w14:paraId="57A3D4C5" w14:textId="77777777" w:rsidR="00635BD4" w:rsidRPr="003A29F5" w:rsidRDefault="00635BD4" w:rsidP="00420900">
      <w:pPr>
        <w:pBdr>
          <w:bottom w:val="single" w:sz="6" w:space="1" w:color="auto"/>
        </w:pBdr>
        <w:rPr>
          <w:rFonts w:ascii="Gill Sans MT" w:hAnsi="Gill Sans MT"/>
        </w:rPr>
      </w:pPr>
    </w:p>
    <w:p w14:paraId="59E301E3" w14:textId="77777777" w:rsidR="00635BD4" w:rsidRPr="00635BD4" w:rsidRDefault="00635BD4" w:rsidP="00420900">
      <w:pPr>
        <w:rPr>
          <w:rFonts w:ascii="Gill Sans MT" w:hAnsi="Gill Sans MT"/>
          <w:b/>
          <w:bCs/>
        </w:rPr>
      </w:pPr>
    </w:p>
    <w:p w14:paraId="6343E26F" w14:textId="77777777" w:rsidR="00420900" w:rsidRPr="00635BD4" w:rsidRDefault="00420900" w:rsidP="00420900">
      <w:pPr>
        <w:rPr>
          <w:rFonts w:ascii="Gill Sans MT" w:hAnsi="Gill Sans MT"/>
          <w:b/>
          <w:bCs/>
        </w:rPr>
      </w:pPr>
      <w:r w:rsidRPr="00635BD4">
        <w:rPr>
          <w:rFonts w:ascii="Gill Sans MT" w:hAnsi="Gill Sans MT"/>
          <w:b/>
          <w:bCs/>
        </w:rPr>
        <w:t>Parent/Carer Agreement</w:t>
      </w:r>
    </w:p>
    <w:p w14:paraId="3E529D35" w14:textId="77777777" w:rsidR="00420900" w:rsidRPr="003A29F5" w:rsidRDefault="00420900" w:rsidP="00420900">
      <w:pPr>
        <w:rPr>
          <w:rFonts w:ascii="Gill Sans MT" w:hAnsi="Gill Sans MT"/>
        </w:rPr>
      </w:pPr>
      <w:r w:rsidRPr="003A29F5">
        <w:rPr>
          <w:rFonts w:ascii="Gill Sans MT" w:hAnsi="Gill Sans MT"/>
        </w:rPr>
        <w:t>I confirm that I have read, understood and agree to abide by the William Gilbert School Wraparound Care Terms and Conditions.</w:t>
      </w:r>
    </w:p>
    <w:p w14:paraId="7584561F" w14:textId="70E8D17B" w:rsidR="00635BD4" w:rsidRPr="003A29F5" w:rsidRDefault="00420900" w:rsidP="00420900">
      <w:pPr>
        <w:rPr>
          <w:rFonts w:ascii="Gill Sans MT" w:hAnsi="Gill Sans MT"/>
        </w:rPr>
      </w:pPr>
      <w:r w:rsidRPr="003A29F5">
        <w:rPr>
          <w:rFonts w:ascii="Gill Sans MT" w:hAnsi="Gill Sans MT"/>
        </w:rPr>
        <w:t>Parent/Carer Name: __________________________________________</w:t>
      </w:r>
    </w:p>
    <w:p w14:paraId="16BA5793" w14:textId="77777777" w:rsidR="00420900" w:rsidRPr="003A29F5" w:rsidRDefault="00420900" w:rsidP="00420900">
      <w:pPr>
        <w:rPr>
          <w:rFonts w:ascii="Gill Sans MT" w:hAnsi="Gill Sans MT"/>
        </w:rPr>
      </w:pPr>
      <w:r w:rsidRPr="003A29F5">
        <w:rPr>
          <w:rFonts w:ascii="Gill Sans MT" w:hAnsi="Gill Sans MT"/>
        </w:rPr>
        <w:t>Child Name: ________________________________________________</w:t>
      </w:r>
    </w:p>
    <w:p w14:paraId="05BE6D7D" w14:textId="77777777" w:rsidR="00420900" w:rsidRPr="003A29F5" w:rsidRDefault="00420900" w:rsidP="00420900">
      <w:pPr>
        <w:rPr>
          <w:rFonts w:ascii="Gill Sans MT" w:hAnsi="Gill Sans MT"/>
        </w:rPr>
      </w:pPr>
      <w:r w:rsidRPr="003A29F5">
        <w:rPr>
          <w:rFonts w:ascii="Gill Sans MT" w:hAnsi="Gill Sans MT"/>
        </w:rPr>
        <w:t>Signature: _________________________________________________</w:t>
      </w:r>
    </w:p>
    <w:p w14:paraId="757AF8AC" w14:textId="77777777" w:rsidR="00420900" w:rsidRPr="003A29F5" w:rsidRDefault="00420900" w:rsidP="00420900">
      <w:pPr>
        <w:rPr>
          <w:rFonts w:ascii="Gill Sans MT" w:hAnsi="Gill Sans MT"/>
        </w:rPr>
      </w:pPr>
      <w:r w:rsidRPr="003A29F5">
        <w:rPr>
          <w:rFonts w:ascii="Gill Sans MT" w:hAnsi="Gill Sans MT"/>
        </w:rPr>
        <w:t>Date: ______________________________________________________</w:t>
      </w:r>
    </w:p>
    <w:p w14:paraId="65883855" w14:textId="34360DA4" w:rsidR="00420900" w:rsidRPr="00635BD4" w:rsidRDefault="00420900" w:rsidP="003A29F5"/>
    <w:p w14:paraId="54E9E3E8" w14:textId="2EB93D04" w:rsidR="009F5538" w:rsidRPr="00420900" w:rsidRDefault="009F5538">
      <w:pPr>
        <w:rPr>
          <w:rFonts w:ascii="Gill Sans MT" w:hAnsi="Gill Sans MT"/>
        </w:rPr>
      </w:pPr>
    </w:p>
    <w:sectPr w:rsidR="009F5538" w:rsidRPr="00420900" w:rsidSect="000E20C3">
      <w:pgSz w:w="12240" w:h="15840"/>
      <w:pgMar w:top="1135" w:right="1800" w:bottom="1440" w:left="180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Gill Sans MT">
    <w:altName w:val="Calibri"/>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818AD"/>
    <w:multiLevelType w:val="hybridMultilevel"/>
    <w:tmpl w:val="ABDE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856593"/>
    <w:multiLevelType w:val="hybridMultilevel"/>
    <w:tmpl w:val="2CFE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83F25"/>
    <w:multiLevelType w:val="hybridMultilevel"/>
    <w:tmpl w:val="536E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082F2E"/>
    <w:multiLevelType w:val="hybridMultilevel"/>
    <w:tmpl w:val="736E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6F17A9"/>
    <w:multiLevelType w:val="hybridMultilevel"/>
    <w:tmpl w:val="C8B6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06FF3"/>
    <w:multiLevelType w:val="hybridMultilevel"/>
    <w:tmpl w:val="242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04C99"/>
    <w:multiLevelType w:val="hybridMultilevel"/>
    <w:tmpl w:val="B148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477AC"/>
    <w:multiLevelType w:val="hybridMultilevel"/>
    <w:tmpl w:val="8110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550A1"/>
    <w:multiLevelType w:val="hybridMultilevel"/>
    <w:tmpl w:val="E352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109BA"/>
    <w:multiLevelType w:val="hybridMultilevel"/>
    <w:tmpl w:val="C96E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E6614"/>
    <w:multiLevelType w:val="hybridMultilevel"/>
    <w:tmpl w:val="C35C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2333B"/>
    <w:multiLevelType w:val="hybridMultilevel"/>
    <w:tmpl w:val="CA28E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E971A1"/>
    <w:multiLevelType w:val="hybridMultilevel"/>
    <w:tmpl w:val="1EEA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D40B4"/>
    <w:multiLevelType w:val="hybridMultilevel"/>
    <w:tmpl w:val="D9A67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344F9"/>
    <w:multiLevelType w:val="hybridMultilevel"/>
    <w:tmpl w:val="F5F07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5104786">
    <w:abstractNumId w:val="8"/>
  </w:num>
  <w:num w:numId="2" w16cid:durableId="1101536991">
    <w:abstractNumId w:val="1"/>
  </w:num>
  <w:num w:numId="3" w16cid:durableId="1131244751">
    <w:abstractNumId w:val="13"/>
  </w:num>
  <w:num w:numId="4" w16cid:durableId="125658561">
    <w:abstractNumId w:val="18"/>
  </w:num>
  <w:num w:numId="5" w16cid:durableId="1489248524">
    <w:abstractNumId w:val="3"/>
  </w:num>
  <w:num w:numId="6" w16cid:durableId="1513563970">
    <w:abstractNumId w:val="15"/>
  </w:num>
  <w:num w:numId="7" w16cid:durableId="1546133956">
    <w:abstractNumId w:val="12"/>
  </w:num>
  <w:num w:numId="8" w16cid:durableId="1577860523">
    <w:abstractNumId w:val="9"/>
  </w:num>
  <w:num w:numId="9" w16cid:durableId="1579510014">
    <w:abstractNumId w:val="4"/>
  </w:num>
  <w:num w:numId="10" w16cid:durableId="1592935749">
    <w:abstractNumId w:val="2"/>
  </w:num>
  <w:num w:numId="11" w16cid:durableId="1616719300">
    <w:abstractNumId w:val="23"/>
  </w:num>
  <w:num w:numId="12" w16cid:durableId="1642809865">
    <w:abstractNumId w:val="22"/>
  </w:num>
  <w:num w:numId="13" w16cid:durableId="1833253324">
    <w:abstractNumId w:val="21"/>
  </w:num>
  <w:num w:numId="14" w16cid:durableId="1902516481">
    <w:abstractNumId w:val="7"/>
  </w:num>
  <w:num w:numId="15" w16cid:durableId="1912158580">
    <w:abstractNumId w:val="20"/>
  </w:num>
  <w:num w:numId="16" w16cid:durableId="2033915896">
    <w:abstractNumId w:val="14"/>
  </w:num>
  <w:num w:numId="17" w16cid:durableId="2039886087">
    <w:abstractNumId w:val="6"/>
  </w:num>
  <w:num w:numId="18" w16cid:durableId="2077625069">
    <w:abstractNumId w:val="0"/>
  </w:num>
  <w:num w:numId="19" w16cid:durableId="363215852">
    <w:abstractNumId w:val="10"/>
  </w:num>
  <w:num w:numId="20" w16cid:durableId="391583510">
    <w:abstractNumId w:val="16"/>
  </w:num>
  <w:num w:numId="21" w16cid:durableId="459803093">
    <w:abstractNumId w:val="5"/>
  </w:num>
  <w:num w:numId="22" w16cid:durableId="662970450">
    <w:abstractNumId w:val="11"/>
  </w:num>
  <w:num w:numId="23" w16cid:durableId="85004767">
    <w:abstractNumId w:val="17"/>
  </w:num>
  <w:num w:numId="24" w16cid:durableId="996690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7B4"/>
    <w:rsid w:val="00050670"/>
    <w:rsid w:val="0006063C"/>
    <w:rsid w:val="00082BF7"/>
    <w:rsid w:val="000D6915"/>
    <w:rsid w:val="000E20C3"/>
    <w:rsid w:val="000F7620"/>
    <w:rsid w:val="0015074B"/>
    <w:rsid w:val="00171407"/>
    <w:rsid w:val="001D48E8"/>
    <w:rsid w:val="002173F6"/>
    <w:rsid w:val="00277AD4"/>
    <w:rsid w:val="0029639D"/>
    <w:rsid w:val="00326F90"/>
    <w:rsid w:val="003A29F5"/>
    <w:rsid w:val="003B75CD"/>
    <w:rsid w:val="003D744E"/>
    <w:rsid w:val="00420900"/>
    <w:rsid w:val="004A5DFA"/>
    <w:rsid w:val="004A695A"/>
    <w:rsid w:val="004E2AE9"/>
    <w:rsid w:val="004E718A"/>
    <w:rsid w:val="00512C16"/>
    <w:rsid w:val="00533800"/>
    <w:rsid w:val="005B552F"/>
    <w:rsid w:val="00635BD4"/>
    <w:rsid w:val="00636B9C"/>
    <w:rsid w:val="006923F4"/>
    <w:rsid w:val="006B788B"/>
    <w:rsid w:val="006E5F98"/>
    <w:rsid w:val="00797D6E"/>
    <w:rsid w:val="007A6AA8"/>
    <w:rsid w:val="00813F45"/>
    <w:rsid w:val="00820572"/>
    <w:rsid w:val="00902409"/>
    <w:rsid w:val="00942412"/>
    <w:rsid w:val="00990CF8"/>
    <w:rsid w:val="009D0B54"/>
    <w:rsid w:val="009F5538"/>
    <w:rsid w:val="00A129A4"/>
    <w:rsid w:val="00A134DA"/>
    <w:rsid w:val="00AA1D8D"/>
    <w:rsid w:val="00AC7A84"/>
    <w:rsid w:val="00AD44E4"/>
    <w:rsid w:val="00B467BF"/>
    <w:rsid w:val="00B47730"/>
    <w:rsid w:val="00B76381"/>
    <w:rsid w:val="00C14463"/>
    <w:rsid w:val="00C64476"/>
    <w:rsid w:val="00CB0664"/>
    <w:rsid w:val="00CC79F0"/>
    <w:rsid w:val="00CD42FB"/>
    <w:rsid w:val="00DC505E"/>
    <w:rsid w:val="00DC7FE7"/>
    <w:rsid w:val="00DE64FA"/>
    <w:rsid w:val="00DF220E"/>
    <w:rsid w:val="00E32459"/>
    <w:rsid w:val="00E61E0A"/>
    <w:rsid w:val="00E924CA"/>
    <w:rsid w:val="00F03DF7"/>
    <w:rsid w:val="00F14E15"/>
    <w:rsid w:val="00FC693F"/>
    <w:rsid w:val="00FD2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5AB860"/>
  <w14:defaultImageDpi w14:val="300"/>
  <w15:docId w15:val="{B23769D2-80A1-4207-BFFB-2CE5DAD0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17"/>
      </w:numPr>
      <w:contextualSpacing/>
    </w:pPr>
  </w:style>
  <w:style w:type="paragraph" w:styleId="ListBullet3">
    <w:name w:val="List Bullet 3"/>
    <w:basedOn w:val="Normal"/>
    <w:uiPriority w:val="99"/>
    <w:unhideWhenUsed/>
    <w:rsid w:val="00326F90"/>
    <w:pPr>
      <w:numPr>
        <w:numId w:val="21"/>
      </w:numPr>
      <w:contextualSpacing/>
    </w:pPr>
  </w:style>
  <w:style w:type="paragraph" w:styleId="ListNumber">
    <w:name w:val="List Number"/>
    <w:basedOn w:val="Normal"/>
    <w:uiPriority w:val="99"/>
    <w:unhideWhenUsed/>
    <w:rsid w:val="00326F90"/>
    <w:pPr>
      <w:numPr>
        <w:numId w:val="1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923F4"/>
    <w:rPr>
      <w:sz w:val="16"/>
      <w:szCs w:val="16"/>
    </w:rPr>
  </w:style>
  <w:style w:type="paragraph" w:styleId="CommentText">
    <w:name w:val="annotation text"/>
    <w:basedOn w:val="Normal"/>
    <w:link w:val="CommentTextChar"/>
    <w:uiPriority w:val="99"/>
    <w:unhideWhenUsed/>
    <w:rsid w:val="006923F4"/>
    <w:pPr>
      <w:spacing w:line="240" w:lineRule="auto"/>
    </w:pPr>
    <w:rPr>
      <w:sz w:val="20"/>
      <w:szCs w:val="20"/>
    </w:rPr>
  </w:style>
  <w:style w:type="character" w:customStyle="1" w:styleId="CommentTextChar">
    <w:name w:val="Comment Text Char"/>
    <w:basedOn w:val="DefaultParagraphFont"/>
    <w:link w:val="CommentText"/>
    <w:uiPriority w:val="99"/>
    <w:rsid w:val="006923F4"/>
    <w:rPr>
      <w:sz w:val="20"/>
      <w:szCs w:val="20"/>
    </w:rPr>
  </w:style>
  <w:style w:type="paragraph" w:styleId="CommentSubject">
    <w:name w:val="annotation subject"/>
    <w:basedOn w:val="CommentText"/>
    <w:next w:val="CommentText"/>
    <w:link w:val="CommentSubjectChar"/>
    <w:uiPriority w:val="99"/>
    <w:semiHidden/>
    <w:unhideWhenUsed/>
    <w:rsid w:val="006923F4"/>
    <w:rPr>
      <w:b/>
      <w:bCs/>
    </w:rPr>
  </w:style>
  <w:style w:type="character" w:customStyle="1" w:styleId="CommentSubjectChar">
    <w:name w:val="Comment Subject Char"/>
    <w:basedOn w:val="CommentTextChar"/>
    <w:link w:val="CommentSubject"/>
    <w:uiPriority w:val="99"/>
    <w:semiHidden/>
    <w:rsid w:val="006923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Kibble</dc:creator>
  <cp:keywords/>
  <dc:description>generated by python-docx</dc:description>
  <cp:lastModifiedBy>Z Kibble</cp:lastModifiedBy>
  <cp:revision>18</cp:revision>
  <dcterms:created xsi:type="dcterms:W3CDTF">2026-07-08T12:39:00Z</dcterms:created>
  <dcterms:modified xsi:type="dcterms:W3CDTF">2026-07-13T13:45:00Z</dcterms:modified>
  <cp:category/>
</cp:coreProperties>
</file>